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6d78d" w14:textId="146d7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Атырауской области от 21 августа 2015 года № 261 "Об утверждении регламентов государственных услуг в сфере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 августа 2016 года № 170. Зарегистрировано Департаментом юстиции Атырауской области 8 августа 2016 года № 3586. Утратило силу постановлением акимата Атырауской области от 25 декабря 2019 года № 304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Атырауской области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21 августа 2015 года № 261 "Об утверждении регламентов государственных услуг в сфере образования" (зарегистрировано в реестре государственной регистрации нормативных правовых актов № 3298, опубликовано 6 октября 2015 года в газете "Прикаспийская коммуна")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"Прием документов и зачисление в организации образования,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образования", утвержденном указанным постановлением: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"(далее-Стандарт)" дополнить словами "(зарегистрировано в реестре государственной регистрации нормативных правовых актов № 11057).";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"Выдача разрешения на обучение в форме экстерната в организациях основного среднего, общего среднего образования", утвержденном указанным постановлением: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"некоммерческое акционерное общество "Государственная корпорация "Правительство для граждан" (далее - Государственная корпорация);";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"(далее-Стандарт)" дополнить словами "(зарегистрировано в реестре государственной регистрации нормативных правовых актов № 11057).";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и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"ЦОН", "ЦОНа" заменить соответственно словами "Государственная корпорация", "Государственной корпорации", "Государственную корпорацию";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"Выдача дубликатов документов об основном среднем, общем среднем образовании", утвержденном указанным постановлением: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некоммерческое акционерное общество "Государственная корпорация "Правительство для граждан" (далее - Государственная корпорация);";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"(далее-Стандарт)" дополнить словами "(зарегистрировано в реестре государственной регистрации нормативных правовых актов №11057).";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и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"ЦОН", "ЦОНа" заменить соответственно словами "Государственная корпорация", "Государственной корпорации", "Государственную корпорацию";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Наутиев А.И.- заместителя акима Атырауской области.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