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3b13" w14:textId="55a3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30 декабря 2015 года № 391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 августа 2016 года № 167. Зарегистрировано Департаментом юстиции Атырауской области 16 августа 2016 года № 3590.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декабря 2015 года № 391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№ 3460, опубликовано 22 марта 2016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редакции, текст на государственном языке не изменяется: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внесений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"Центр", "Центра" заменить соответственно словами "Государственной корпорации", "Государственную корпорацию";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утвержденного указанным постановлением: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"Центр", "Центре", "Центра" заменить соответственно словами "Государственной корпорации", "Государственную корпорацию";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русском языке наименование регламента государственной услуги изложить в следующей редакции "Регистрация установления отцовства, в том числе внесений изменений, дополнений и исправлений в записи актов гражданского состояния", текст на государственном языке не изменяется;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внесений изменений, дополнений и исправлений в записи актов гражданского состояния", утвержденного указанным постановлением: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"Центр", "Центра" заменить соответственно словами "Государственной корпорации", "Государственную корпорацию";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утвержденного указанным постановлением: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"Центр", "Центра" заменить соответственно словами "Государственной корпорации", "Государственную корпорацию";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внесений изменений, дополнений и исправлений в записи актов гражданского состояния", утвержденного указанным постановлением: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"Центр", "Центра" заменить соответственно словами "Государственной корпорации", "Государственную корпорацию";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внесений изменений, дополнений и исправлений в записи актов гражданского состояния", утвержденного указанным постановлением: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 в том числе внесений изменений, дополнений и исправлений в записи актов гражданского состояния", утвержденного указанным постановлением: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"Центр", "Центра" заменить соответственно словами "Государственной корпорации", "Государственную корпорацию";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Наутиева А.И. - заместителя акима Атырауской области.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