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a4cf" w14:textId="4aca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 октября 2015 года № 308 "Об утверждении регламентов государственных услуг.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11 августа 2016 года № 181. Зарегистрировано Департаментом юстиции Атырауской области 07 сентября 2016 года № 3599. Утратило силу постановлением акимата Атырауской области от 17 июля 2018 года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17.07.2018 № </w:t>
      </w:r>
      <w:r>
        <w:rPr>
          <w:rFonts w:ascii="Times New Roman"/>
          <w:b w:val="false"/>
          <w:i w:val="false"/>
          <w:color w:val="ff0000"/>
          <w:sz w:val="28"/>
        </w:rPr>
        <w:t>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 октября 2015 года № 308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№ 3335, опубликовано 28 ноября 2015 года в газете "Прикаспийская коммуна")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справок по опеке и попечительству",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- Государственная корпорация)";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и в приложениях 1, 2, 3 слова "ЦОН", "ЦОНа" заменить соответственно словами "Государственная корпорация", "Государственной корпорации", "Государственную корпорацию";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4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корпорации и (или) иными услугодателями, а также порядка использования информационных систем, в процессе оказания государственной услуги";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8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процесс 7 – работник, осуществляющий выдачу готовых документов, выдает услугополучателю результат государственной услуги в течение 15 (пятнадцати) минут. Государственная корпорация обеспечивает хранение результата в течение одного месяца, после чего передает их услугодателю для дальнейшего хранения.";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утвержденном указанным постановлением: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1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- Государственная корпорация)";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и в приложениях 1, 2, 3 слова "ЦОН", "ЦОНа" заменить соответственно словами "Государственную корпорацию", "Государственной корпорации";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8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процесс 7 – работник, осуществляющий выдачу готовых документов, выдает услугополучателю результат государственной услуги в течение 15 (пятнадцати) минут. Государственная корпорация обеспечивает хранение результата в течение одного месяца, после чего передает их услугодателю для дальнейшего хранения.";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4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корпорации и (или) иными услугодателями, а также порядка использования информационных систем, в процессе оказания государственной услуги";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детям", утвержденном указанным постановлением: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- Государственная корпорация)";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и в приложениях 1, 2, 3 слова "ЦОН", "ЦОНа" заменить соответственно словами "Государственную корпорацию", "Государственной корпорации";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4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Описание порядка взаимодействия с Государственной корпорации и (или) иными услугодателями, а также порядка использования информационных систем, в процессе оказания государственной услуги";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8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процесс 7 – работник, осуществляющий выдачу готовых документов, выдает услугополучателю результат государственной услуги в течение 15 (пятнадцати) минут. Государственная корпорация обеспечивает хранение результата в течение одного месяца, после чего передает их услугодателю для дальнейшего хранения.";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4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корпорации и (или) иными услугодателями, а также порядка использования информационных систем, в процессе оказания государственной услуги";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детям", утвержденном указанным постановлением: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"Государственная"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корпорация "Правительство для граждан" (далее – Государственная корпорация)";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и в приложениях 1, 2, 3 слова "ЦОН", "ЦОНа" заменить соответственно словами "Государственную корпорацию", "Государственной корпорации";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8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процесс 7 – работник, осуществляющий выдачу готовых документов, выдает услугополучателю результат государственной услуги в течение 15 (пятнадцати) минут. Государственная корпорация обеспечивает хранение результата в течение одного месяца, после чего передает их услугодателю для дальнейшего хранения.";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раздела 4 изложить в следующей редакции: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Описание порядка взаимодействия с Государственной корпорации и (или) иными услугодателями, а также порядка использования информационных систем, в процессе оказания государственной услуги";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утвержденном указанным постановлением: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4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Описание порядка взаимодействия с Государственной корпорации и (или) иными услугодателями, а также порядка использования информационных систем, в процессе оказания государственной услуги";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утвержденном указанным постановлением: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1 изложить в следующей редакции: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корпорация "Правительство для граждан" (далее - Государственная корпорация);"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и в приложениях 1, 2, 3 слова "ЦОН", "ЦОНа" заменить соответственно словами "Государственную корпорацию", "Государственной корпорации";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4 изложить в следующей редакции: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корпорации и (или) иными услугодателями, а также порядка использования информационных систем, в процессе оказания государственной услуги";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8 изложить в следующей редакции: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процесс 7 - работник, осуществляющий выдачу готовых документов, выдает услугополучателю результат услуги в течение 15 (пятнадцати) минут. Государственная корпорация обеспечивает хранение результата в течение одного месяца, после чего передает их услугодателю для дальнейшего хранения.";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"Передача ребенка (детей) на патронатное воспитание", утвержденном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"Постановка на учет лиц, желающих усыновить детей", утвержденном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А.И. Наутиева.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"11" августа 2016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"2" октября 2015 года № 308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"Передача ребенка (детей) на патронатное воспитание"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патронатное воспитание" (далее – государственная услуга) оказывается местными исполнительными органами города Атырау и районов области (далее – услугодатель).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(далее- портал)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канцелярию услугодателя.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"Передача ребенка (детей) на патронатное воспитание",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 11184) (далее - Стандарт).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– уведомление о заключении договора о передаче ребенка (детей) на патронатное воспитание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 заключении договора, услугополучателю необходимо обратиться по указанному в уведомлении адресу для заключения договора о передаче ребенка (детей) на патронатное воспитание.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о желании стать патронатным воспитателем (в произвольной форме) либо запрос в форме электронного документа, удостоверенный электронной цифровой подписью (далее – ЭЦП) услугополучателя.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поступившие документы,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передает руководителю услугодателя в течение 30 (тридцати) минут.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документы не принимаются;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осуществляет ознакомление с поступившими документами и отправляет специалисту услугодателя на исполнение в течение 30 (тридцати) минут;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течение 29 (двадцати девяти) календарных дней;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услугодателя в течение 30 (тридцати) минут;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выдает результат государственной услуги услугополучателю в течение 30 (тридцати) минут.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 (далее - СФЕ):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"Передача ребенка (детей) на патронатное воспитание"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а также пароля (осуществляется для незарегистрированных услугополучателей на портале);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пункте 9 Стандарта, а также выбор услугополучателем регистрационного свидетельства ЭЦП для удостоверения (подписания) запроса;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в шлюз "электронного правительства" (далее – ШЭП) для обработки запроса;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запроса в ШЭП;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"Передача ребенка (детей) на патронатное воспитание"</w:t>
            </w:r>
          </w:p>
        </w:tc>
      </w:tr>
    </w:tbl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7724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"Передача ребенка (детей) на патронатное воспитание"</w:t>
            </w:r>
          </w:p>
        </w:tc>
      </w:tr>
    </w:tbl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Cправочник бизнес-процессов оказания государственной услуги "Передача ребенка (детей) на патронатное воспитание"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8199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"Передача ребенка (детей) на патронатное воспитание"</w:t>
            </w:r>
          </w:p>
        </w:tc>
      </w:tr>
    </w:tbl>
    <w:bookmarkStart w:name="z1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Таблица.Условные обозначения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"11" августа 2016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2 октября 2015 года № 308</w:t>
            </w:r>
          </w:p>
        </w:tc>
      </w:tr>
    </w:tbl>
    <w:bookmarkStart w:name="z11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лиц, желающих усыновить детей"</w:t>
      </w:r>
    </w:p>
    <w:bookmarkEnd w:id="103"/>
    <w:bookmarkStart w:name="z1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лиц, желающих усыновить детей" (далее – государственная услуга) оказывается местными исполнительными органами города Атырау и районов области (далее - услугодатель).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канцелярию услугодателя.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заключение о возможности (невозможности) быть кандидатом(ами)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"Постановка на учет лиц, желающих усыновить детей",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 11184) (далее- Стандарт).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 – уведомление о готовности заключения о возможности (невозможности) быть кандидатом(ами)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- уведомление).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уведомления, услугополучателю необходимо обратиться по указанному в уведомлении адресу для получения заключения о возможности (невозможности) быть кандидатом(ами) в усыновители.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15"/>
    <w:bookmarkStart w:name="z13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о желании усыновить детей (в произвольной форме) либо запрос в форме электронного документа, удостоверенный электронной цифровой подписью (далее – ЭЦП) услугополучателя.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поступившие документы,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передает руководителю услугодателя в течение 30 (тридцати) минут.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документы не принимаются;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осуществляет ознакомление с поступившими документами и отправляет специалисту услугодателя на исполнение в течение 30 (тридцати) минут;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течение 14 (четырнадцати) календарных дней;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услугодателя в течение 30 (тридцати) минут;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выдает результат государственной услуги услугополучателю в течение 30 (тридцати) минут.</w:t>
      </w:r>
    </w:p>
    <w:bookmarkEnd w:id="124"/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 (далее - СФЕ):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"Постановка на учет лиц, желающих усыновить детей"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0"/>
    <w:bookmarkStart w:name="z14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а также пароля (осуществляется для незарегистрированных услугополучателей на портале);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в шлюз "электронного правительства" (далее – ШЭП) для обработки запроса;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запроса в ШЭП;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"Постановка на учет лиц, желающих усыновить детей"</w:t>
            </w:r>
          </w:p>
        </w:tc>
      </w:tr>
    </w:tbl>
    <w:bookmarkStart w:name="z15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74803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"Постановка на учет лиц, желающих усыновить детей"</w:t>
            </w:r>
          </w:p>
        </w:tc>
      </w:tr>
    </w:tbl>
    <w:bookmarkStart w:name="z16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Cправочник бизнес-процесса оказания государственной услуги "Постановка на учет лиц, желающих усыновить детей"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69723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8453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"Постановка на учет лиц, желающих усыновить детей"</w:t>
            </w:r>
          </w:p>
        </w:tc>
      </w:tr>
    </w:tbl>
    <w:bookmarkStart w:name="z16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Таблица.Условные обозначения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