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f19c" w14:textId="e1df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Атырауской области от 22 мая 2015 года № 159 "Об утверждении регламентов государственных услуг в сфере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20 сентября 2016 года № 213. Зарегистрировано Департаментом юстиции Атырауской области 24 октября 2016 года № 3648. Утратило силу постановлением акимата Атырауской области от 27 августа 2019 года № 184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27.08.2019 № </w:t>
      </w:r>
      <w:r>
        <w:rPr>
          <w:rFonts w:ascii="Times New Roman"/>
          <w:b w:val="false"/>
          <w:i w:val="false"/>
          <w:color w:val="ff0000"/>
          <w:sz w:val="28"/>
        </w:rPr>
        <w:t>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22 мая 2015 года № 159 "Об утверждении регламентов государственных услуг в сфере предпринимательства" (зарегистрированный в Реестре государственной регистрации нормативных правовых актов за № 3226, опубликовано 20 июня 2015 года в газете "Прикаспийская коммуна")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документы и передает руководителю услугодателя в течении 20 (двадцати) минут;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передает ответственному исполнителю услугодателя в течении 30 (тридцати) минут;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осуществляет проверку полноты документов. В случае неполноты или несоответствия требованиям законодательства возвращает документы в течении 3 (трех) рабочих дней. В случае полноты и соответствия требованию законодательства выносит на рассмотрение РКС в течении 5 (пяти) рабочих дней;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 рассматривает проекты на соответствие критериям в рамках Единой программы поддержки и развития бизнеса "Дорожная карта бизнеса 2020" и принимает решение о возможности (или невозможности) субсидирования услугополучателя, которое оформляется протоколом в течении 13 (тринадцати) рабочих дней;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 течении 1 (одного) рабочего дня после подписания протокола членами РКС направляет копию выписки из протокола РКС акционерному обществу "Фонд развития предпринимательства "Даму" и в соответствующие Банки второго уровня/ Банки Развития, лизинговые компании, а также местному координатору Программы для сведения и передает работнику канцелярии услугодателя;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канцелярии услугодателя выдает результат государственной услуги услугополучателю в течении 1 (одного) рабочего дня.";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2020", утвержденном указанным постановлением: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услуги: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кредитам до 180 млн. тенге – предварительное гарантийное письмо либо уведомление об отказе с указанием причин отрицательного решения уполномоченного органа финансового агентства;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кредитам свыше 180 млн. тенге – выписка из протокола заседания Регионального координационного совета.";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Содержание каждой процедуры (действия), входящий в состав процесса оказания государственной услуги, длительность его выполнения: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принимает документы и передает руководителю услугодателя в течении 1 (одного) часа;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рассматривает документы и передает ответственному исполнителю услугодателя в течении 30 (тридцати) минут;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осуществляет проверку полноты документов и по кредитам не более 180 млн. тенге направляет финансовому агентству, а свыше 180 млн. тенге - в случае полноты документов и соответствия требованиям законодательства выносит на рассмотрение РКС в течении 2 (двух) рабочих дней; 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неполноты документов или несоответствия требованиям законодательства возвращает документы в течении 2 (двух) рабочих дней. 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 в течении 5 (пяти) рабочих дней рассматривает проекты на соответствие критериям в рамках Единой программы поддержки и развития бизнеса "Дорожная карта бизнеса 2020" и принимает решение о возможности или невозможности гарантирования;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 течении 1 (одного) рабочего дня после заседания РКС направляет копию протокола/выписку из протокола РКС местному координатору, Банку и финансовому агентству для выдачи услугополучателю.";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Пошаговые действия и решения по оказанию государственной услуги через местного координатора (диаграмма функционального взаимодействия при оказании государственной услуги через местного координатора приведена в приложении 4 к настоящему Регламенту):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млн.тенге: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1 - предприниматель обращается к местному координатору;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2 – местный координатор в течение 2 (двух) рабочих дней в случае полноты документов передает услугодателю. В случае неполноты документов или несоответствия требованию законодательства возвращает документы; 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процесс 3 – услугодатель осуществляет действия, предусмотренные пунктом 5 настоящего Регламента;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4 – местный координатор выдает результат государственной услуги в течение 1 (одного) часа услугополучателю.";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 3 и 4 к настоящему постановлению; 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регламенте государственной услуги "Предоставление государственных грантов в рамках Единой программы поддержки и развития бизнеса "Дорожная карта бизнеса 2020", утвержденном указанным постановлением: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документы и передает руководителю услугодателя в течении 20 (двадцати) минут;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передает ответственному исполнителю услугодателя в течении 20 (двадцати) минут;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документов. В случае неполноты документов или несоответствия требованиям законодательства возвращает документы в течении 2 (двух) рабочих дней. В случае полноты документов и соответствия требованиям законодательства, выносит на рассмотрение Конкурсной комиссии в течении 10 (десяти) рабочих дней;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Конкурсная комиссия рассматривает документы и принимает решение, которое оформляется протоколом с указанием причин возможности предоставления/непредоставления гранта и передает его ответственному исполнителю услугодателя не позднее 3 (трех) рабочих дней;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 течении 1 (одного) рабочего дня направляет на рассмотрение в Региональный координационный совет (далее – РКС) протокол Конкурсной комиссии;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РКС по результатам обсуждения производит отбор бизнес-проектов услугополучателей и принимает решение о возможности/невозможности предоставления гранта, которое оформляется протоколом и передает ответственному исполнителю услугодателя в течении 20 (двадцати) рабочих дней;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в течении 1 (одного) рабочего дня направляет выписку из протокола членам Конкурсной комиссии и АО "Фонд развития предпринимательства "Даму" для заключения договора;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руководитель услугодателя, АО "Фонд развития предпринимательства "Даму" и услугополучатель заключают договор в течении 10 (десяти) рабочих дней.";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 5 и 6 к настоящему постановлению.</w:t>
      </w:r>
    </w:p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Атырауской области Дюсембаева Г.И. 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от "20" сентября 2016 г. 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42"/>
    <w:bookmarkStart w:name="z62" w:id="43"/>
    <w:p>
      <w:pPr>
        <w:spacing w:after="0"/>
        <w:ind w:left="0"/>
        <w:jc w:val="left"/>
      </w:pP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289800" cy="624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624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"20" сентября 2016 г. 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</w:t>
            </w:r>
          </w:p>
        </w:tc>
      </w:tr>
    </w:tbl>
    <w:bookmarkStart w:name="z6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"Предоставление субсидирования части ставки вознаграждения по кредитам в рамках 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Единой программы поддержки и развития бизнеса "Дорожная карта бизнеса 2020"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4930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Атырауской области от "20" сентября 2016 г. 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      </w:r>
          </w:p>
        </w:tc>
      </w:tr>
    </w:tbl>
    <w:bookmarkStart w:name="z7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49"/>
    <w:bookmarkStart w:name="z73" w:id="50"/>
    <w:p>
      <w:pPr>
        <w:spacing w:after="0"/>
        <w:ind w:left="0"/>
        <w:jc w:val="left"/>
      </w:pP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289800" cy="579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Атырауской области от "20" сентября 2016 г. 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      </w:r>
          </w:p>
        </w:tc>
      </w:tr>
    </w:tbl>
    <w:bookmarkStart w:name="z7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480300" cy="242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 акимата Атырауской области от "20" сентября 2016 г. 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государственных грантов в рамках Единой программы поддержки и развития бизнеса "Дорожная карта бизнеса 2020"</w:t>
            </w:r>
          </w:p>
        </w:tc>
      </w:tr>
    </w:tbl>
    <w:bookmarkStart w:name="z8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55"/>
    <w:bookmarkStart w:name="z83" w:id="56"/>
    <w:p>
      <w:pPr>
        <w:spacing w:after="0"/>
        <w:ind w:left="0"/>
        <w:jc w:val="left"/>
      </w:pP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4041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 акимата Атырауской области от "20" сентября 2016 г. 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"Предоставление государственных грантов в рамках Единой программы поддержки и развития бизнеса "Дорожная карта бизнеса 2020"</w:t>
            </w:r>
          </w:p>
        </w:tc>
      </w:tr>
    </w:tbl>
    <w:bookmarkStart w:name="z8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7"/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государственных грантов в рамках Единой программы поддержки и развития бизнеса "Дорожная карта бизнеса 2020"</w:t>
      </w:r>
    </w:p>
    <w:bookmarkEnd w:id="58"/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493000" cy="773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3533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