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2f33" w14:textId="400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17 июля 2015 года № 226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сентября 2016 года № 212. Зарегистрировано Департаментом юстиции Атырауской области 31 октября 2016 года № 3655.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июля 2015 года № 226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3272, опубликовано 18 августа 2015 года в газете "Прикаспийская коммуна")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проектную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указанным постановлением: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Стандарт)" дополнить словами "(зарегистрировано в реестре государственной регистрации нормативных правовых актов № 11133)";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"центр", "центра", "центре", "центры" заменить соответственно словами "Государственной корпорации", "Государственную корпорацию";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изыскательскую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Стандарт)" дополнить словами "(зарегистрировано в реестре государственной регистрации нормативных правовых актов № 11133)";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"центр", "центра", "центре", "центры" заменить соответственно словами "Государственной корпорации", "Государственную корпорацию";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строительно-монтажные работы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Стандарт)" дополнить словами "(зарегистрировано в реестре государственной регистрации нормативных правовых актов № 11133)";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"центр", "центра", "центре", "центры" заменить соответственно словами "Государственной корпорации", "Государственную корпорацию";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деятельность по организации строительства жилых зданий за счет привлечения денег дольщиков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- Государственная корпорация);";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Стандарт)" дополнить словами "(зарегистрировано в реестре государственной регистрации нормативных правовых актов № 11133)";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"центр", "центра", "центре", "центры" заменить соответственно словами "Государственной корпорации", "Государственную корпорацию";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Аттестация экспертов, осуществляющих экспертные работы и инжиниринговые услуги в сфере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указанным постановлением: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– Стандарт)" дополнить словами "(зарегистрировано в реестре государственной регистрации нормативных правовых актов № 11133)";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– заместителя акима Атырауской области.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