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91661" w14:textId="54916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XXХVІ сессии областного маслихата V созыва от 11 декабря 2015 года № 419-V "Об областном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Атырауской области от 28 октября 2016 года № 51-VI. Зарегистрировано Департаментом юстиции Атырауской области 11 ноября 2016 года № 3670. Утратило силу решением Атырауского областного маслихата от 17 марта 2017 года № 95-VI.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Атырауского областного маслихата от 17.03.2017 № </w:t>
      </w:r>
      <w:r>
        <w:rPr>
          <w:rFonts w:ascii="Times New Roman"/>
          <w:b w:val="false"/>
          <w:i w:val="false"/>
          <w:color w:val="ff0000"/>
          <w:sz w:val="28"/>
        </w:rPr>
        <w:t>95-VI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 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области об уточнении областного бюджета на 2016-2018 годы, областной маслихат VI созыва на VІІ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XXХVІ сессии областного маслихата от 11 декабря 2015 года № 419-V "Об областном бюджете на 2016-2018 годы" (зарегистрировано в реестре государственной регистрации нормативных правовых актов за № 3421, опубликовано 13 января 2016 года в газете "Прикаспийская коммуна") следующие изменения и дополнения: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"172 096 631" заменить цифрами "168 280 381";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"62 421 054" заменить цифрами "57 015 525";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"986 212" заменить цифрами "2 157 760";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"108 689 339" заменить цифрами "109 107 070";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"175 270 056" заменить цифрами "171 559 459";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"2 911 342" заменить цифрами "2 468 032";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"728 938" заменить цифрами "1 172 248";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"971 743" заменить цифрами "1 309 400";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"989 743" заменить цифрами "1 327 400";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"по социальному налогу":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"Курмангазинскому и Махамбетскому районам – 75%, Индерскому и Кзылкогинскому районам – 100%, Исатайскому, Макатскому, Жылыойскому районам и городу Атырау – 50%;" изложить в следующей редакции: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"Индерскому, Кзылкогинскому, Макатскому, Махамбетскому и Жылыойскому районам – 100%, Курмангазинскому району – 97%, Исатайскому району и городу Атырау – 50%;"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"801 113" заменить цифрами "721 113";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"91 553" заменить цифрами "61 716";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"8 870 632" заменить цифрами "8 932 902";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"145 945" заменить цифрами "132 543";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"4 309" заменить цифрами "15 251";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"1 632 698" заменить цифрами "1 278 155";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"180 тысяч тенге - на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стоимость;" исключить;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"86 743" заменить цифрами "71 289";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"1 675 464" заменить цифрами "1 660 464";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"117 141" заменить цифрами "66 328";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"14 880 тысяч тенге - на увеличение государственного образовательного заказа на создание цифровой образовательной инфраструктуры;"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"4 846 457" заменить цифрами "5 846 457";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"290 612" заменить цифрами "271 159";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"24 731" заменить цифрами "1 435";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"1 525 383" заменить цифрами "877 687";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"125 652" заменить цифрами "78 911";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"73 517" заменить цифрами "63 638";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"38 114" заменить цифрами "37 137";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"1 625 988" заменить цифрами "1 570 302";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"147 612" заменить цифрами "135 754";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"52 972 тысяч тенге - на укрепление материально-технической базы объектов культуры" изложить в следующей редакции: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"105 337 тысяч тенге - на укрепление материально-технической базы и содержание объектов культуры;"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"42 290" заменить цифрами "30 646";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"2 355" заменить цифрами "2 086";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"46 603" заменить цифрами "42 363";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"57 890" заменить цифрами "55 505";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"52 300" заменить цифрами "26 150";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"65 025" заменить цифрами "41 216";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"311 038" заменить цифрами "290 304";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"81 443 тысяч тенге - на диагностику особо опасных заболеваний животных;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15 500 тысяч тенге - на водообеспечение населенных пунктов;";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"349 000" заменить цифрами "219 256";      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"550 650" заменить цифрами "271 863";      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"210 450" заменить цифрами "120 215";      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"331 600" заменить цифрами "381 238";      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"1 905 934" заменить цифрами "1 813 644";      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"53 254" заменить цифрами "12 000";      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областного маслихата по вопросам бюджета, финансов, экономики и развития регионов (А. Тасимов).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2016 года.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Лукпанов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VІІ сессии областного маслихата от 28 октября 2016 года № 51-VІ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ХХХVІІ сессии областного маслихата от 11декабря 2015 года № 419-V</w:t>
            </w:r>
          </w:p>
        </w:tc>
      </w:tr>
    </w:tbl>
    <w:bookmarkStart w:name="z7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2016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7"/>
        <w:gridCol w:w="674"/>
        <w:gridCol w:w="6239"/>
        <w:gridCol w:w="36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6"/>
        </w:tc>
        <w:tc>
          <w:tcPr>
            <w:tcW w:w="3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168280381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57015525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28588442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28588442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22202235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22202235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6224848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6224848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8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2157760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149597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765571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765571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1242592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1242592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6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9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109107070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66973369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66973369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42133701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42133701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85"/>
        <w:gridCol w:w="985"/>
        <w:gridCol w:w="6390"/>
        <w:gridCol w:w="25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3"/>
        </w:tc>
        <w:tc>
          <w:tcPr>
            <w:tcW w:w="6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8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171559459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0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35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46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учений по действиям при угрозе и возникновении кризисной ситуации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61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дошкольного воспитания и обучения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создание цифровой образовательной инфраструктуры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99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21207058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больных туберкулезом противотуберкулезными препаратами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10505563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10505563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37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68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96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343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51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по кредитам, а также лизингу технологического оборудования и сельскохозяйственной техники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ветеринарии области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земельных отношений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96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10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25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13352841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2020"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программы "Дорожная карта бизнеса 2020"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 программы "Дорожная карта бизнеса 2020"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обеспечение компенсации потерь местных бюджетов и экономической стабильности регионов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 2020"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 2020"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49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53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80719105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80719105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80719105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73202568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63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67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бюджетов районов (городов областного значения) на проектирование и (или) строительство жилья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71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75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моногородах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198"/>
        <w:gridCol w:w="2863"/>
        <w:gridCol w:w="51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481"/>
        </w:tc>
        <w:tc>
          <w:tcPr>
            <w:tcW w:w="5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4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1172248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86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1172248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1149981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1149981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835"/>
        <w:gridCol w:w="1760"/>
        <w:gridCol w:w="1760"/>
        <w:gridCol w:w="2664"/>
        <w:gridCol w:w="3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89"/>
        </w:tc>
        <w:tc>
          <w:tcPr>
            <w:tcW w:w="2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3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1309400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1327400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96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1327400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1327400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337657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337657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989743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989743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925"/>
        <w:gridCol w:w="44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502"/>
        </w:tc>
        <w:tc>
          <w:tcPr>
            <w:tcW w:w="4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5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06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050"/>
        <w:gridCol w:w="1050"/>
        <w:gridCol w:w="4222"/>
        <w:gridCol w:w="49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509"/>
        </w:tc>
        <w:tc>
          <w:tcPr>
            <w:tcW w:w="4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2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-7056510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