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62d1" w14:textId="ec06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Атырауской области от 26 декабря 2014 года № 396 "Об утверждении Положения о государственном учреждении "Управление государственных закупок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14 ноября 2016 года № 266. Зарегистрировано Департаментом юстиции Атырауской области 29 ноября 2016 года № 3688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декабря 2014 года № 396 "Об утверждении Положения о государственном учреждении "Управление государственных закупок Атырауской области" (зарегистрировано в Реестре государственной регистрации нормативных правовых актов № 3070, опубликовано 10 января 2015 года в газете "Прикаспийская коммуна").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Атырауской области Ажгалиеву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