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ffe" w14:textId="ffb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XXХVІ сессии областного маслихата V созыва от 11 декабря 2015 года № 419-V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12 декабря 2016 года № 63-VI. Зарегистрировано Департаментом юстиции Атырауской области 14 декабря 2016 года № 3707. Утратило силу решением Атырауского областного маслихата от 17 марта 2017 года № 95-VI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ff0000"/>
          <w:sz w:val="28"/>
        </w:rPr>
        <w:t>95-VI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областного маслихата об уточнении областного бюджета на 2016-2018 годы, областной маслихат VI созыва на 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XXХVІ сессии областного маслихата от 11 декабря 2015 года № 419-V "Об областном бюджете на 2016-2018 годы" (зарегистрировано в реестре государственной регистрации нормативных правовых актов за № 3421, опубликовано 13 января 2016 года в газете "Прикаспийская коммуна") следующие изменения и дополнение: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"168 280 381" заменить цифрами "168 272 598";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"57 015 525" заменить цифрами "56 551 304";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"2 157 760" заменить цифрами "2 614 197";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"26" заменить цифрами "25";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"109 107 070" заменить цифрами "109 107 072";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"171 559 459" заменить цифрами "172 209 217";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"2 468 032" заменить цифрами "1 812 097";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"3 640 280" заменить цифрами "2 902 397";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"1 172 248" заменить цифрами "1 090 300";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"1 309 400" заменить цифрами "1 312 400";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"18 000" заменить цифрами "15 000";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"-7 056 510" заменить цифрами "-7 061 116";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"7 056 510" заменить цифрами "7 061 116";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"1 118 552" заменить цифрами "1 163 956";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"Индерскому, Кзылкогинскому, Макатскому, Махамбетскому и Жылыойскому районам – 100%, Курмангазинскому району – 97%, Исатайскому району и городу Атырау – 50%;" изложить в следующей редакции: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"Индерскому, Кзылкогинскому, Макатскому и Махамбетскому районам – 100%, Курмангазинскому району – 97%, Исатайскому, Жылыойскому районам и городу Атырау – 50%;"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"877 687" заменить цифрами "760 617";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"134 297" заменить цифрами "244 538";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"63 638" заменить цифрами "57 935";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"1 570 302" заменить цифрами "1 458 040";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"36 700" заменить цифрами "35 400";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"42 363" заменить цифрами "32 614";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"55 505" заменить цифрами "48 404";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"983 487 тысяч тенге – на текущее содержание бюджетных организаций;";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"120 215" заменить цифрами "117 715";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"381 238" заменить цифрами "382 238";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"8 000";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"260 073" заменить цифрами "59 575";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"1 173 857" заменить цифрами "1 233 118";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2016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VІІІ сессии областного маслихата от 12 декабря 2016 года № 63-VІ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областного маслихата от 11 декабря 2015 года № 419-V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168272598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56551304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22202235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6250854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109107072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66973371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85"/>
        <w:gridCol w:w="985"/>
        <w:gridCol w:w="6390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6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172209217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цифровой образовательной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5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9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54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835"/>
        <w:gridCol w:w="1760"/>
        <w:gridCol w:w="1760"/>
        <w:gridCol w:w="2664"/>
        <w:gridCol w:w="3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7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8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3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-7061116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