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0d12" w14:textId="91a0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ноября 2016 года № 275. Зарегистрировано Департаментом юстиции Атырауской области 30 декабря 2016 года № 3739.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"Выдача удостоверения реабилитированному лицу"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"29" ноября 2016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"29" ноября 2016 года № 275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реабилитированному лицу"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удостоверения реабилитированному лицу" (далее – государственная услуга) оказывается местными исполнительными органами города Атырау и районов области (далее – услугодатель).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услугодателя.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удостоверение или его дубликат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2015 года № 184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удостоверения реабилитированному лицу",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№ 11342) (далее – Стандарт).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30 (тридцати) минут осуществляет прием, их регистрацию и выдает отрывной талон с указанием даты регистрации, фамилии и инициалов лица, принявшего документы и направляет документы на резолюцию руководителю услугодателя;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10 (десяти) минут ознакамливается с входящими документами и направляет документы для оказания государственной услуги ответственному исполнителю услугодателя;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поступившие документы в течение 4 (четырҰх) рабочих дней, оформляет результат государственной услуги и передает его для подписания руководителю услугодателя;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10 (десяти) минут подписывает и направляет результат государственной услуги специалисту канцелярии услугодателя;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30 (тридцати) минут регистрирует и выдает результат государственной услуги услугополучателю.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удостоверения реабилитированному лицу"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удостоверения реабилитированному лицу"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25"/>
    <w:bookmarkStart w:name="z34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 "Выдача удостоверения реабилитрованному лицу"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реабилитрованному лицу"</w:t>
      </w:r>
    </w:p>
    <w:bookmarkEnd w:id="27"/>
    <w:bookmarkStart w:name="z37" w:id="28"/>
    <w:p>
      <w:pPr>
        <w:spacing w:after="0"/>
        <w:ind w:left="0"/>
        <w:jc w:val="left"/>
      </w:pP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8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2644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