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44f1" w14:textId="cb84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2016 года № 64-VI. Зарегистрировано Департаментом юстиции Атырауской области 30 декабря 2016 года № 3743.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2017-2019 годы, областной маслихат VІ созыва на 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2017-2019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185 536 332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69 414 548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2 630 518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113 489 030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209 961 258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2 574 337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4 477 573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1 903 236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-6 076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6 076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-26 993 187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26 993 187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2 911 690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2 071 792 тысяч тенге;</w:t>
      </w:r>
    </w:p>
    <w:bookmarkEnd w:id="17"/>
    <w:bookmarkStart w:name="z10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26 141 834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№ </w:t>
      </w:r>
      <w:r>
        <w:rPr>
          <w:rFonts w:ascii="Times New Roman"/>
          <w:b w:val="false"/>
          <w:i w:val="false"/>
          <w:color w:val="000000"/>
          <w:sz w:val="28"/>
        </w:rPr>
        <w:t>121-VI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28.09.2017 № </w:t>
      </w:r>
      <w:r>
        <w:rPr>
          <w:rFonts w:ascii="Times New Roman"/>
          <w:b w:val="false"/>
          <w:i w:val="false"/>
          <w:color w:val="000000"/>
          <w:sz w:val="28"/>
        </w:rPr>
        <w:t>151-VI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13.12.2017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– 100%;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- 90% и городу Атырау – 58%;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 и Жылыойскому районам - 100%; Махамбетскому району - 90% и городу Атырау – 60%;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Атырауского областного маслихата от 23.06.2017 № </w:t>
      </w:r>
      <w:r>
        <w:rPr>
          <w:rFonts w:ascii="Times New Roman"/>
          <w:b w:val="false"/>
          <w:i w:val="false"/>
          <w:color w:val="000000"/>
          <w:sz w:val="28"/>
        </w:rPr>
        <w:t>121-VI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28.09.2017 № </w:t>
      </w:r>
      <w:r>
        <w:rPr>
          <w:rFonts w:ascii="Times New Roman"/>
          <w:b w:val="false"/>
          <w:i w:val="false"/>
          <w:color w:val="000000"/>
          <w:sz w:val="28"/>
        </w:rPr>
        <w:t>151-VI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13.12.2017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объемы бюджетных изъятий из районных и городского бюджетов в областной бюджет в сумме 85 643 986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Жылыойского района - 15 517 297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Атырау – 70 126 689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2017 год объемы субвенций, передаваемых из областного бюджета в районные бюджеты, в сумме 16 456 087 тысяч тенге, в том числе: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- 4 965 204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- 3 378 458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- 1 485 505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Кызылкугинскому району - 3 697 730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- 1 629 830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1 299 360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с 1 января 2017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2017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2017 год предусмотрены целевые текущие трансферты из республиканского бюджета в следующих размерах: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55 398 тысяч тенге – на обеспечение охраны общественного порядка во время проведения мероприятий международного значения;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6 500 тысяч тенге –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118 378 тысяч тенге –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48 017 тысяч тенге – на доплату учителям за замещение на период обучения основного сотрудника;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61 839 тысяч тенге – на внедрение обусловленной денежной помощи по проекту "Өрлеу";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4 761 585 тысяч тенге – на оказание гарантированного объема бесплатной медицинской помощи на местном уровне;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79 028 тысяч тенге – на пропаганду здорового образа жизни;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148 882 тысяч тенге – на обеспечение и расширение гарантированного объема бесплатной медицинской помощи;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4 001 514 тысяч тенге –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212 997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17 866 тысяч тенге – на услуги по замене и настройке речевых процессоров к кохлеарным имплантам;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291 459 тысяч тенге – на развитие рынка труда.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28 426 тысяч тенге - на увеличение размеров надбавки за классную квалификацию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7 636 тысяч тенге - на материально-техническое оснащение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1 127 780 тысяч тенге - на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195 360 тысяч тенге – на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1 818 326 тысяч тенге – для компенсации потерь в результате сокращения периода повышенных ставок акцизов на бензин и дизельное топливо.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13.12.2017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2017 год в сумме 258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№ </w:t>
      </w:r>
      <w:r>
        <w:rPr>
          <w:rFonts w:ascii="Times New Roman"/>
          <w:b w:val="false"/>
          <w:i w:val="false"/>
          <w:color w:val="000000"/>
          <w:sz w:val="28"/>
        </w:rPr>
        <w:t>121-VI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28.09.2017 № </w:t>
      </w:r>
      <w:r>
        <w:rPr>
          <w:rFonts w:ascii="Times New Roman"/>
          <w:b w:val="false"/>
          <w:i w:val="false"/>
          <w:color w:val="000000"/>
          <w:sz w:val="28"/>
        </w:rPr>
        <w:t>151-VI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13.12.2017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2017 год предусмотрены целевые трансферты на развитие из республиканского бюджета в следующих размерах: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8 916 918 тысяч тенге – на проектирование, развитие и (или) обустройство инженерно-коммуникационной инфраструктуры;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1 379 148 тысяч тенге – на строительство и (или) приобретение жилья;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590 000 тысяч тенге – на реализацию бюджетных инвестиционных проектов в моногородах;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3 500 000 тысяч тенге – на развитие транспортной инфраструктуры.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13.12.2017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2017 год предусмотрены бюджетные кредиты местным исполнительным органам в сумме 173 579 тысяч тенге на реализацию мер социальной поддержки специалистов.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2017 год предусмотрены кредиты в сумме 43 060 тысяч тенге на содействие развитию предпринимательства в моногородах.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2017 год целевые текущие трансферты бюджетам районов и бюджету города Атырау в следующих размерах: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331 048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3 363 680 тысяч тенге - на разработку проектно-сметной документации и капитальный ремонт автомобильных дорог.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814 259 тысяч тенге - на материально-техническое оснащение и капитальный ремонт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1 185 884 тысячи тенге – на текущее содержание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314 854 тысяч тенге - на содержание, материально-техническое оснащение и капитальный ремонт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44 956 тысяч тенге - на капитальный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141 111 тысяча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397 233 тысяч тенге - на приобретение жилья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63 225 тысяч тенге – на капитальный ремонт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749 144 тысяч тенге - на приобретение спецтехники и оборудования для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104 177 тысяч тенге - на организацию работ по благоустройству населенных пунктов и капитальный ремонт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113 204 тысяч тенге - на оформление документов и текущее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116 560 тысячи тенге – на укрепление материально-техническое базы подведомственных организаций для обеспечения ветеринарной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225 896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1 142 570 тысяч тенге -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57 566 тысяч тенге - на приобретение и установку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39 960 тысяч тенге - на текущее содержание и материально-техническое оснащение аппаратов районных маслихатов;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98 079 тысяч тенге -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5 100 тысяч тенге - на увеличение количества выхода в эфир через телеканалы передач характеризующей повседневной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- на обустройство пандусов для лиц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15 869 тысяч тенге - на текущее содержание и материально-техническое оснащение учреждений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46 179 тысяч тенге - на текущее содержание и материально-техническое оснащение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41 624 тысяч тенге - на обеспечение функционирования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6 700 тысяч тенге - на приобретение и установку ламп уличного освещения, работающих на солнечной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2 857 тысяч тенге - на оформление документов скотомогильников (биотермических ям) и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54 307 тысяч тенге - на мероприятия по обеспечению ветеринарной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1 430 тысяч тенге - на оказание социальной поддержки молодым специалистам прибывшим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52 000 тысяч тенге - на оформление документов для объектов, строящихся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68 556 тысяч тенге - на проведение энергетического аудита в государственных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12 360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№ </w:t>
      </w:r>
      <w:r>
        <w:rPr>
          <w:rFonts w:ascii="Times New Roman"/>
          <w:b w:val="false"/>
          <w:i w:val="false"/>
          <w:color w:val="000000"/>
          <w:sz w:val="28"/>
        </w:rPr>
        <w:t>121-VI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28.09.2017 № </w:t>
      </w:r>
      <w:r>
        <w:rPr>
          <w:rFonts w:ascii="Times New Roman"/>
          <w:b w:val="false"/>
          <w:i w:val="false"/>
          <w:color w:val="000000"/>
          <w:sz w:val="28"/>
        </w:rPr>
        <w:t>151-VI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13.12.2017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2017 год целевые трансферты на развитие районным бюджетам и бюджету города Атырау в следующих размерах: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1 187 282 тысяч тенге - на разработку проектно-сметной документации и строительство объектов транспортной инфраструктуры, а также на реконструкцию автомобильных дорог.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2 411 523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139 417 тысяч тенге – на проектирование и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1 667 897 тысяч тенге - на разработку проектно-сметной документации и строительство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103 833 тысяч тенге - 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157 668 тысяч тенге - на строительство объектов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739 567 тысяч тенге -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-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6 688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47 393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298 435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17 903 тысяч тенге - на развитие объектов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№ </w:t>
      </w:r>
      <w:r>
        <w:rPr>
          <w:rFonts w:ascii="Times New Roman"/>
          <w:b w:val="false"/>
          <w:i w:val="false"/>
          <w:color w:val="000000"/>
          <w:sz w:val="28"/>
        </w:rPr>
        <w:t>121-VI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28.09.2017 № </w:t>
      </w:r>
      <w:r>
        <w:rPr>
          <w:rFonts w:ascii="Times New Roman"/>
          <w:b w:val="false"/>
          <w:i w:val="false"/>
          <w:color w:val="000000"/>
          <w:sz w:val="28"/>
        </w:rPr>
        <w:t>151-VI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13.12.2017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2017 год 2 119 246 тысяч тенге для погашения и обслуживания долга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Атырауского областного маслихата от 28.09.2017 № </w:t>
      </w:r>
      <w:r>
        <w:rPr>
          <w:rFonts w:ascii="Times New Roman"/>
          <w:b w:val="false"/>
          <w:i w:val="false"/>
          <w:color w:val="000000"/>
          <w:sz w:val="28"/>
        </w:rPr>
        <w:t>151-VI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13.12.2017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лимит долга местных исполнительных органов на 31 декабря 2017 года в размере 14 552 648 тысяч тенге.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местных бюджетных программ, не подлежащих секвестру в процессе исполнения местных бюджетов на 2017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10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 и развития регионов (А. Тасимов).</w:t>
      </w:r>
    </w:p>
    <w:bookmarkEnd w:id="68"/>
    <w:bookmarkStart w:name="z10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2017 года.</w:t>
      </w:r>
    </w:p>
    <w:bookmarkEnd w:id="69"/>
    <w:bookmarkStart w:name="z10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областном бюджете на 2017 год предусмотрены кредиты местным исполнительным органам в сумме – 587 000 тысяч тенге на развитие продуктивной занятости и массового предпринимательства.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 программе 15 1 257 011 "Возврат неиспользованных (недоиспользованных) целевых трансфертов" в сумме 12 513 000 тенге перенести на программу 15 1 257 053 "Возврат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в соответствии с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в сумме 15 230 932 тенге 71 тиын по программе "Мероприятия в рамках исполнения всеобщей воинской обязанности" с кода 02 1 120 010 по администратору "120 Аппарат акима области" перенести на код 02 1 736 003 администратора "736 Управление по мобилизационной подготовке и гражданской защите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 в соответствии с решением Атырауского областного маслихата от 23.06.2017 № </w:t>
      </w:r>
      <w:r>
        <w:rPr>
          <w:rFonts w:ascii="Times New Roman"/>
          <w:b w:val="false"/>
          <w:i w:val="false"/>
          <w:color w:val="000000"/>
          <w:sz w:val="28"/>
        </w:rPr>
        <w:t>121-VI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в сумме 12 393 725 тенге 67 тиын по программе "Подготовка территориальной обороны и территориальная оборона областного масштаба" с кода 02 1 120 011 по администратору "120 Аппарат акима области" перенести на код 02 1 736 007 администратора "736 Управление по мобилизационной подготовке и гражданской защите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 в соответствии с решением Атырауского областного маслихата от 23.06.2017 № </w:t>
      </w:r>
      <w:r>
        <w:rPr>
          <w:rFonts w:ascii="Times New Roman"/>
          <w:b w:val="false"/>
          <w:i w:val="false"/>
          <w:color w:val="000000"/>
          <w:sz w:val="28"/>
        </w:rPr>
        <w:t>121-VI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областном бюджете предусмотрены поступления займов от выпуска государственных ценных бумаг 1 300 000 тысяч тенге для финансирования строительства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 в соответствии с решением Атырауского областного маслихата от 28.09.2017 № </w:t>
      </w:r>
      <w:r>
        <w:rPr>
          <w:rFonts w:ascii="Times New Roman"/>
          <w:b w:val="false"/>
          <w:i w:val="false"/>
          <w:color w:val="000000"/>
          <w:sz w:val="28"/>
        </w:rPr>
        <w:t>151-VI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по специфике 418 "Материально-техническое оснащение государственных предприятий" подпрограммы 015 "За счет средств местного бюджета" программы 05 9 253 033 "Капитальные расходы медицинских организаций здравоохранения" в сумме 371 151 091 тенге 63 тиын перенести на специфику 418 "Материально-техническое оснащение государственных предприятий" подпрограммы 011 "За счет трансфертов из республиканского бюджета.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 в соответствии с решением Атырауского областного маслихата от 13.12.2017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VІІІ сессии областного маслихата от 12 декабря 2016 года № 64-VІ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областного маслихата от 13.12.2017 № </w:t>
      </w:r>
      <w:r>
        <w:rPr>
          <w:rFonts w:ascii="Times New Roman"/>
          <w:b w:val="false"/>
          <w:i w:val="false"/>
          <w:color w:val="ff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3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185536332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69414548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113489030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86131075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86131075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27357955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209961258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10584815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6979380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1096"/>
        <w:gridCol w:w="1096"/>
        <w:gridCol w:w="3498"/>
        <w:gridCol w:w="3321"/>
        <w:gridCol w:w="1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-26993187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VІІІ сессии областного маслихата от 12 декабря 2016 года № 64-VІ</w:t>
            </w:r>
          </w:p>
        </w:tc>
      </w:tr>
    </w:tbl>
    <w:bookmarkStart w:name="z43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06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155661196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55487911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35767778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35767778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19711441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19711441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99874673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99874673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99874673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5"/>
        <w:gridCol w:w="567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8"/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150756472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6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1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7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83"/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-4694724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VІІІ сессии областного маслихата от 12 декабря 2016 года № 64-VІ</w:t>
            </w:r>
          </w:p>
        </w:tc>
      </w:tr>
    </w:tbl>
    <w:bookmarkStart w:name="z721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90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160742217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54115542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32888581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32888581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21217834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21217834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5"/>
        <w:gridCol w:w="567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2"/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36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1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4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53"/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-2222166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VІІІ сессии областного маслихата от 12 декабря 2016 года №64-VІ</w:t>
            </w:r>
          </w:p>
        </w:tc>
      </w:tr>
    </w:tbl>
    <w:bookmarkStart w:name="z998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959"/>
    <w:bookmarkStart w:name="z99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960"/>
    <w:bookmarkStart w:name="z100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961"/>
    <w:bookmarkStart w:name="z100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Общеобразовательное обучение </w:t>
      </w:r>
    </w:p>
    <w:bookmarkEnd w:id="962"/>
    <w:bookmarkStart w:name="z100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программам</w:t>
      </w:r>
    </w:p>
    <w:bookmarkEnd w:id="963"/>
    <w:bookmarkStart w:name="z100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</w:t>
      </w:r>
    </w:p>
    <w:bookmarkEnd w:id="964"/>
    <w:bookmarkStart w:name="z100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</w:t>
      </w:r>
    </w:p>
    <w:bookmarkEnd w:id="965"/>
    <w:bookmarkStart w:name="z100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</w:r>
    </w:p>
    <w:bookmarkEnd w:id="966"/>
    <w:bookmarkStart w:name="z100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крови, ее компонентов и препаратов для местных организаций здравоохранения </w:t>
      </w:r>
    </w:p>
    <w:bookmarkEnd w:id="967"/>
    <w:bookmarkStart w:name="z100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 материнства и детства</w:t>
      </w:r>
    </w:p>
    <w:bookmarkEnd w:id="968"/>
    <w:bookmarkStart w:name="z100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</w:p>
    <w:bookmarkEnd w:id="969"/>
    <w:bookmarkStart w:name="z100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</w:r>
    </w:p>
    <w:bookmarkEnd w:id="970"/>
    <w:bookmarkStart w:name="z101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</w:p>
    <w:bookmarkEnd w:id="971"/>
    <w:bookmarkStart w:name="z101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скорой медицинской помощи и санитарная авиация, за исключением оказываемой за счет средств республиканского бюджета</w:t>
      </w:r>
    </w:p>
    <w:bookmarkEnd w:id="972"/>
    <w:bookmarkStart w:name="z101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патологоанатомического вскрытия</w:t>
      </w:r>
    </w:p>
    <w:bookmarkEnd w:id="973"/>
    <w:bookmarkStart w:name="z101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</w:r>
    </w:p>
    <w:bookmarkEnd w:id="974"/>
    <w:bookmarkStart w:name="z101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туберкулезом противотуберкулезными препаратами</w:t>
      </w:r>
    </w:p>
    <w:bookmarkEnd w:id="975"/>
    <w:bookmarkStart w:name="z101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диабетом противодиабетическими препаратами</w:t>
      </w:r>
    </w:p>
    <w:bookmarkEnd w:id="976"/>
    <w:bookmarkStart w:name="z101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онкогематологических больных химиопрепаратами</w:t>
      </w:r>
    </w:p>
    <w:bookmarkEnd w:id="977"/>
    <w:bookmarkStart w:name="z101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</w:r>
    </w:p>
    <w:bookmarkEnd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факторами свертывания крови больных гемофилией</w:t>
      </w:r>
    </w:p>
    <w:bookmarkStart w:name="z101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bookmarkEnd w:id="979"/>
    <w:bookmarkStart w:name="z101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вновь вводимых объектов здравоохранения</w:t>
      </w:r>
    </w:p>
    <w:bookmarkEnd w:id="980"/>
    <w:bookmarkStart w:name="z102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тромболитическими препаратами больных с острым инфарктом миокарда</w:t>
      </w:r>
    </w:p>
    <w:bookmarkEnd w:id="981"/>
    <w:bookmarkStart w:name="z102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скрининговых исследований в рамках гарантированного объема бесплатной медицинской помощи</w:t>
      </w:r>
    </w:p>
    <w:bookmarkEnd w:id="982"/>
    <w:bookmarkStart w:name="z102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ближайщей организации здравоохранения, оказывающей врачебную помощь</w:t>
      </w:r>
    </w:p>
    <w:bookmarkEnd w:id="983"/>
    <w:bookmarkStart w:name="z102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9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