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8871" w14:textId="4828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10 июля 2015 года № 207 "Об утверждении регламентов государственных услуг в области архитектуры и градостроительства"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декабря 2016 года № 305. Зарегистрировано Департаментом юстиции Атырауской области 07 февраля 2017 года № 3781.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июля 2015 года № 207 "Об утверждении регламентов государственных услуг в области архитектуры и градостроительства" (зарегистрированное в реестре государственной регистрации нормативных правовых актов № 3268, опубликованное 11 августа 2015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тексте на государственном языке подпункт 3) пункта 1 постановления изложить в следующей редакции, текст на русском языке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қаулының 3-қосымшасына сәйкес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 бекітілсін.";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справки по определению адреса объектов недвижимости на территории Республики Казахстан", утвержденного указанным постановлением: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справка: по уточнению, присвоению, упразднению адресов объекта недвижимости с указанием регистрационного кода адреса по форме согласно приложению 1 к Стандарту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(зарегистрирован в Реестре государственной регистрации нормативных правовых актов № 11018) (далее – Стандарт).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приложении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архитектурно-планировочного задания", утвержденном указанным постановлением: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пункт 3 изложить в следующей редакции, текст на русском языке не изменяется: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көрсетілетін қызметтің нәтижесі: Қазақстан Республикасы Ұлттық экономика министрінің міндетін атқарушының 2015 жылғы 27 наурыздағы № 257 "Қазақстан Республикасының аумағында жылжымайтын мүлік объектілерінің мекенжайын айқындау бойынша анықтама беру" "Сәулет-жоспарлау тапсырмасын беру" және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бұйрығымен (нормативтік құқықтық актілерді мемлекеттік тіркеу тізілімінде № 11018 болып тіркелген) бекітілген "Сәулет – жоспарлау тапсырмасын беру" мемлекеттік көрсетілетін қызмет стандартының (бұдан әрі - Стандарт) 1-қосымшасына сәйкес және келесі бастапқы материалдарды: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шарттарды;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инженерлік желілер трассаларының схемаларын;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егжей-тегжейлі жоспарлау жобасының көшірмесін;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тік жоспарлау белгілерін;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 мен көшелердің көлденең қималарын қоса берумен сәулет-жоспарлау (бұдан әрі - СЖТ) тапсырмасын беру.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Этапы оказания государственной услуги: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 и передает руководителю услугодателя в течении 30 (тридцати) минут;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осуществляет ознакомление с поступившими документами и отправляет специалисту услугодателя на исполнение в течении 15 (пятнадцати) минут;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в течение 1 (одного) рабочего дня с момента получения документов проверяет представленные документы на полноту, готовит результат государственной услуги и передает на подпись руководителю услугодателя в следующие сроки: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технически и (или) технологически несложных объектов: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архитектуро-планировочного задания и технических условий – 5 (пять) рабочих дней.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14 (четырнадцать) рабочих дней.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технически и (или) технологически сложных объектов: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архитектурно-планировочного задания и технических условий – 14 (четырнадцать) рабочих дней;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исходных материалов (архитектурно-планировочное задание, технические условия, выкопировка из проекта детальной планировки, вертикальные планировочные отметки, поперечные профили дорог и улиц, схема трасс наружных инженерных сетей) – 16 (шестнадцать) рабочих дней;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указанных в пункте 9 Стандарта, специалист услугодателя в течение 1 (одного) рабочего дня подготавливает мотивированный ответ о прекращении рассмотрения заявления и передает на подпись руководителю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или мотивированный ответ о прекращении рассмотрения заявления и направляет в канцелярию услугодателя в течении 15 (пятнадцати) минут;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и выдает услугополучателю либо направляет в Государственную корпорацию для выдачи услугополучателю или через портал результат государственной услуги или мотивированный ответ о прекращении рассмотрения заявления в течении 15 (пятнадцати) минут.";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8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процесс 7 - работник, осуществляющий выдачу готовых документов, выдает услугополучателю результат государственной услуги или мотивированный отказ в течении 30 (тридцати) минут.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изложить в новой редакции согласно приложениям 1, 2 к настоящему постановлению;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приложении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постановлением: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государственном языке изложить в следующей редакции, текст на русском языке не изменяется: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регламенті";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государственном языке абзац первый пункта 1 изложить в следующей редакции, текст на русском языке не изменяется: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қызметті (бұдан әрі-мемлекеттік көрсетілетін қызмет) жергілікті атқарушы органдар – Атырау қалалық және аудандық сәулет және қала құрылысы бөлімдері (бұдан әрі-көрсетілетін қызметті беруші) көрсетеді.";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государственном языке пункт 4 изложить в следующей редакции, текст на русском языке не меняется: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Ұлттық экономика министрінің міндетін атқарушының 2015 жылғы 27 наурыздағы № 257 "Қазақстан Республикасының аумағында жылжымайтын мүлік объектілерінің мекенжайын айқындау бойынша анықтама беру" "Сәулет-жоспарлау тапсырмасын беру" және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11018 болып тіркелген) бекітілген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қызмет стандартына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мемлекеттік қызмет көрсету бойынша рәсімді (іс-қимылды) бастауға негіз болып табылады.";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правый верхний угол приложения 1 изложить в следующей редакции, текст на русском языке не изменяется: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регламентіне 1-қосымша";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правый верхний угол приложения 2 изложить в следующей редакции, текст на русском языке не изменяется: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регламентіне 2-қосымша";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заголовок приложения 2 изложить в следующей редакции, текст на русском языке не изменяется: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қызмет көрсетудің бизнес-процестерінің анықтамалығы";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 правый верхний угол приложения 3 изложить в следующей редакции, текст на русском языке не изменяется: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"Тіреу және қоршау конструкцияларын, инженерлік жүйелер мен жабдықтарды өзгертпей қолданыстағы ғимараттардағы үй-жайларды (жекелеген бөліктерін) реконструкциялауға (қайта жоспарлауға, қайта жабдықтауға) шешім беру" мемлекеттік көрсетілетін қызмет регламентіне 3-қосымша".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Шакимова Т.А.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"27" декабря 2016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архитектурно-планировочного задания"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</w:t>
      </w:r>
    </w:p>
    <w:bookmarkEnd w:id="50"/>
    <w:bookmarkStart w:name="z63" w:id="51"/>
    <w:p>
      <w:pPr>
        <w:spacing w:after="0"/>
        <w:ind w:left="0"/>
        <w:jc w:val="left"/>
      </w:pP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"27" декабря 2016 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архитектурно-планировочного задания"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bookmarkEnd w:id="52"/>
    <w:bookmarkStart w:name="z67" w:id="53"/>
    <w:p>
      <w:pPr>
        <w:spacing w:after="0"/>
        <w:ind w:left="0"/>
        <w:jc w:val="left"/>
      </w:pP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8" w:id="54"/>
    <w:p>
      <w:pPr>
        <w:spacing w:after="0"/>
        <w:ind w:left="0"/>
        <w:jc w:val="left"/>
      </w:pP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