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d70" w14:textId="53fb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коммунальной собственности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3 июня 2016 года № 766. Зарегистрировано Департаментом юстиции Атырауской области 22 июня 2016 года № 3545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"Об утверждении Правил продажи объектов приватизации",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Приватизировать имущества коммунальной собственности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766 "3" июня 2016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коммунальной собственности города Атырау подлежащих приватизации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"/>
        <w:gridCol w:w="5039"/>
        <w:gridCol w:w="2172"/>
        <w:gridCol w:w="1594"/>
        <w:gridCol w:w="3012"/>
      </w:tblGrid>
      <w:tr>
        <w:trPr>
          <w:trHeight w:val="30" w:hRule="atLeast"/>
        </w:trPr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E742BҮ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E743BҮ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1"/>
        <w:gridCol w:w="4956"/>
        <w:gridCol w:w="2160"/>
        <w:gridCol w:w="1558"/>
        <w:gridCol w:w="3155"/>
      </w:tblGrid>
      <w:tr>
        <w:trPr>
          <w:trHeight w:val="30" w:hRule="atLeast"/>
        </w:trPr>
        <w:tc>
          <w:tcPr>
            <w:tcW w:w="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E753BҮ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E763BҮ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E768BҮ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E776BҮ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E785BҮ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E786BҮ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E788BҮ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E789BҮ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E790BҮ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E792BҮ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E881BҮ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E885BҮ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E887BҮ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E891BҮ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E892BҮ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E893BҮ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8"/>
        <w:gridCol w:w="4815"/>
        <w:gridCol w:w="2098"/>
        <w:gridCol w:w="1514"/>
        <w:gridCol w:w="3065"/>
      </w:tblGrid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E894BҮ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E895BҮ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E897BҮ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Daewoo Bs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E720BҮ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