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a0be" w14:textId="b3ca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Атырауского городского маслихата от 19 июня 2015 года № 281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14 сентября 2016 года № 66. Зарегистрировано Департаментом юстиции Атырауской области 12 октября 2016 года № 3640. Утратило силу решением Атырауского городского маслихата от 30 июня 2017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Атырауского городского маслихата </w:t>
      </w:r>
      <w:r>
        <w:rPr>
          <w:rFonts w:ascii="Times New Roman"/>
          <w:b w:val="false"/>
          <w:i/>
          <w:color w:val="000000"/>
          <w:sz w:val="28"/>
        </w:rPr>
        <w:t>Атырауской области</w:t>
      </w:r>
      <w:r>
        <w:rPr>
          <w:rFonts w:ascii="Times New Roman"/>
          <w:b w:val="false"/>
          <w:i/>
          <w:color w:val="000000"/>
          <w:sz w:val="28"/>
        </w:rPr>
        <w:t xml:space="preserve"> от 30.06.2017 №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19 июня 2015 года № 281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3239, опубликовано 11 июля 2015 года в газете "Прикаспийская коммуна")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22: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8, 9" заменить словом и цифрой "приложению 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10, 11" заменить словом и цифрой "приложению 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35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"35.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 13773)";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главой 5-1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Порядок отчетности.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приложениям 16, 17, 18, 19.";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тексте на русском языке: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"5" в главе "5. Заключительное положение" заменить цифрой "6".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граждан, изложить в новой редакции согласно приложениям 1, 2, 3, 4, 5, 6, 7, 8, 9, 10, 11, 12, 13, 14, 15 и дополнить приложениями 16, 17, 18, 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(М. Амиргалиев) по вопросам социальной сферы, гендерной и молодежной политики, соблюдения законодательства и депутатской этики.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специалиста отдела занятости и социальных программ _______________________________________________________________________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гражданина(ки): ________________________________________________________________________________________________________________________________________________________________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bookmarkEnd w:id="21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  <w:bookmarkEnd w:id="22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  <w:bookmarkEnd w:id="23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  <w:bookmarkEnd w:id="24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___________________________________________________________________________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______________________________________________________________________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___________________________________________________________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________________________________________________________________________________________________________________________________________________________________Сложности в семье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________________________________________________________________________________________________________________________________________________________________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проживающего по адресу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 документ удостоверение личности №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банковский счет № __________________________________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лицевого счета ___________________________________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  <w:r>
        <w:br/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 Регистрационный номер заявителя (семьи)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Фамилия, имя, отчество (при его наличии) и подпись члена участковой комиссии, принявшего документы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_______________________________________________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 _ _ _ _ _ _ _ _ _ _ _ _ __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"____" _____________20__ года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68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69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  <w:bookmarkEnd w:id="70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  <w:bookmarkEnd w:id="72"/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3"/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 газ, ванна, лифт, телефон (нужное подчеркнуть)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  <w:bookmarkEnd w:id="80"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________________________________________________________________________________________________________________________________________________________________ заявитель ________________________________________________________________________________ супруг (супруга)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________________________________________________________________________________ другие родственники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________________________________________________________________________________Ваша оценка материального положения семьи:</w:t>
      </w:r>
      <w:r>
        <w:br/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каких государственных мерах содействия занятости Вы можете принять участие:</w:t>
      </w:r>
      <w:r>
        <w:br/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 _________ (дата) (Фамилия, имя, отчество (при его наличии) заявителя) (подпись)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</w:t>
      </w:r>
    </w:p>
    <w:bookmarkEnd w:id="85"/>
    <w:bookmarkStart w:name="z1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 ____________________________ (Фамилия, имя, отчество (при его наличии) заявителя) (домашний адрес, телефон)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8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должностного лица органа,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заверять сведения о составе семьи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__________</w:t>
      </w:r>
    </w:p>
    <w:bookmarkEnd w:id="93"/>
    <w:bookmarkStart w:name="z13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9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9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9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9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9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10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10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10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10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10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10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10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10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городского маслихата от "14" сентября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bookmarkEnd w:id="119"/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523"/>
        <w:gridCol w:w="523"/>
        <w:gridCol w:w="2267"/>
        <w:gridCol w:w="321"/>
        <w:gridCol w:w="523"/>
        <w:gridCol w:w="790"/>
        <w:gridCol w:w="1127"/>
        <w:gridCol w:w="926"/>
        <w:gridCol w:w="1732"/>
        <w:gridCol w:w="725"/>
        <w:gridCol w:w="523"/>
        <w:gridCol w:w="322"/>
        <w:gridCol w:w="927"/>
        <w:gridCol w:w="323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5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приемазаявления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Дата и место рождения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Место работы, должность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Среднемесячный доход гражданина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Среднедушевой доход семьи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Состав семьи (учитываются фактически проживающие в семье) ________ человек, в том числе: 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0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131"/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bookmarkEnd w:id="134"/>
    <w:bookmarkStart w:name="z1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bookmarkEnd w:id="135"/>
    <w:bookmarkStart w:name="z1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</w:p>
    <w:bookmarkEnd w:id="136"/>
    <w:bookmarkStart w:name="z1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bookmarkEnd w:id="137"/>
    <w:bookmarkStart w:name="z1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(Фамилия, имя, отчество (при его наличии)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Получение обусловленных денежных пособий из Общественного фонда "Бота":</w:t>
      </w:r>
      <w:r>
        <w:br/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 (нужное указать)</w:t>
      </w:r>
    </w:p>
    <w:bookmarkEnd w:id="139"/>
    <w:bookmarkStart w:name="z1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</w:t>
      </w:r>
    </w:p>
    <w:bookmarkEnd w:id="140"/>
    <w:bookmarkStart w:name="z1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1"/>
    <w:bookmarkStart w:name="z1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00"/>
        <w:gridCol w:w="510"/>
        <w:gridCol w:w="2278"/>
        <w:gridCol w:w="4699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43"/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предшествующему месяцу обращения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144"/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______________________________________________________</w:t>
      </w:r>
    </w:p>
    <w:bookmarkEnd w:id="145"/>
    <w:bookmarkStart w:name="z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__________________________________________________________________________иного жилья, кроме занимаемого в настоящее время (заявленные доходы от его эксплуатации) ________________________________________________________________________________________________________________________________________________________________ 13. Иные доходы семьи (форма, сумма, источник):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 14. Видимые признаки нуждаемости (состояние мебели, жилья, электропроводки)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6"/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Видимые признаки благополучия (тарелка спутниковой антенны, кондиционер, свежий дорогой ремонт) </w:t>
      </w:r>
    </w:p>
    <w:bookmarkEnd w:id="147"/>
    <w:bookmarkStart w:name="z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 16. Санитарно-эпидемиологические условия проживания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 17. Другие наблюдения участковой комиссии: _____________________________</w:t>
      </w:r>
    </w:p>
    <w:bookmarkEnd w:id="148"/>
    <w:bookmarkStart w:name="z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bookmarkEnd w:id="149"/>
    <w:bookmarkStart w:name="z2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bookmarkEnd w:id="150"/>
    <w:bookmarkStart w:name="z2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bookmarkEnd w:id="151"/>
    <w:bookmarkStart w:name="z2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bookmarkEnd w:id="152"/>
    <w:bookmarkStart w:name="z2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bookmarkEnd w:id="153"/>
    <w:bookmarkStart w:name="z20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(или одного из членов семьи).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участковой комиссии на участие заявителя в проекте "Өрлеу"</w:t>
      </w:r>
      <w:r>
        <w:br/>
      </w:r>
      <w:r>
        <w:rPr>
          <w:rFonts w:ascii="Times New Roman"/>
          <w:b/>
          <w:i w:val="false"/>
          <w:color w:val="000000"/>
        </w:rPr>
        <w:t>№ ______ ____________ 20__ года</w:t>
      </w:r>
    </w:p>
    <w:bookmarkEnd w:id="155"/>
    <w:bookmarkStart w:name="z21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включения семьи в проект "Өрлеу".</w:t>
      </w:r>
    </w:p>
    <w:bookmarkEnd w:id="156"/>
    <w:bookmarkStart w:name="z21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</w:p>
    <w:bookmarkEnd w:id="157"/>
    <w:bookmarkStart w:name="z21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</w:p>
    <w:bookmarkEnd w:id="158"/>
    <w:bookmarkStart w:name="z21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</w:p>
    <w:bookmarkEnd w:id="159"/>
    <w:bookmarkStart w:name="z2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</w:p>
    <w:bookmarkEnd w:id="160"/>
    <w:bookmarkStart w:name="z2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</w:t>
      </w:r>
    </w:p>
    <w:bookmarkEnd w:id="161"/>
    <w:bookmarkStart w:name="z2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года ______________________________________</w:t>
      </w:r>
    </w:p>
    <w:bookmarkEnd w:id="162"/>
    <w:bookmarkStart w:name="z2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bookmarkEnd w:id="165"/>
    <w:bookmarkStart w:name="z2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проживающий(-ая) по адресу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166"/>
    <w:bookmarkStart w:name="z22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167"/>
    <w:bookmarkStart w:name="z2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bookmarkEnd w:id="168"/>
    <w:bookmarkStart w:name="z22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bookmarkEnd w:id="169"/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170"/>
    <w:bookmarkStart w:name="z2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bookmarkEnd w:id="172"/>
    <w:bookmarkStart w:name="z2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период с ________________________по 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тенге на ______________________________________________________________;</w:t>
      </w:r>
    </w:p>
    <w:bookmarkEnd w:id="173"/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bookmarkEnd w:id="174"/>
    <w:bookmarkStart w:name="z2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bookmarkEnd w:id="175"/>
    <w:bookmarkStart w:name="z2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bookmarkEnd w:id="176"/>
    <w:bookmarkStart w:name="z2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bookmarkEnd w:id="177"/>
    <w:bookmarkStart w:name="z2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bookmarkEnd w:id="178"/>
    <w:bookmarkStart w:name="z2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выполняют условия социального(-ых) контракта(-ов), заключенного(-ых)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End w:id="179"/>
    <w:bookmarkStart w:name="z23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180"/>
    <w:bookmarkStart w:name="z2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4.Районный/городской отдел занятости и социальных программ:</w:t>
      </w:r>
    </w:p>
    <w:bookmarkEnd w:id="181"/>
    <w:bookmarkStart w:name="z2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bookmarkEnd w:id="182"/>
    <w:bookmarkStart w:name="z2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bookmarkEnd w:id="183"/>
    <w:bookmarkStart w:name="z2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bookmarkEnd w:id="184"/>
    <w:bookmarkStart w:name="z2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bookmarkEnd w:id="185"/>
    <w:bookmarkStart w:name="z2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bookmarkEnd w:id="186"/>
    <w:bookmarkStart w:name="z2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bookmarkEnd w:id="187"/>
    <w:bookmarkStart w:name="z2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bookmarkEnd w:id="188"/>
    <w:bookmarkStart w:name="z2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bookmarkEnd w:id="189"/>
    <w:bookmarkStart w:name="z2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bookmarkEnd w:id="190"/>
    <w:bookmarkStart w:name="z2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bookmarkEnd w:id="191"/>
    <w:bookmarkStart w:name="z2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End w:id="192"/>
    <w:bookmarkStart w:name="z25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bookmarkEnd w:id="193"/>
    <w:bookmarkStart w:name="z2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194"/>
    <w:bookmarkStart w:name="z2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bookmarkEnd w:id="195"/>
    <w:bookmarkStart w:name="z25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bookmarkEnd w:id="196"/>
    <w:bookmarkStart w:name="z25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End w:id="197"/>
    <w:bookmarkStart w:name="z25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bookmarkEnd w:id="198"/>
    <w:bookmarkStart w:name="z25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199"/>
    <w:bookmarkStart w:name="z2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bookmarkEnd w:id="200"/>
    <w:bookmarkStart w:name="z26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bookmarkEnd w:id="201"/>
    <w:bookmarkStart w:name="z26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End w:id="202"/>
    <w:bookmarkStart w:name="z26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203"/>
    <w:bookmarkStart w:name="z26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204"/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bookmarkEnd w:id="205"/>
    <w:bookmarkStart w:name="z2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bookmarkEnd w:id="206"/>
    <w:bookmarkStart w:name="z2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End w:id="207"/>
    <w:bookmarkStart w:name="z26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7"/>
        <w:gridCol w:w="5703"/>
      </w:tblGrid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  <w:bookmarkEnd w:id="209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bookmarkEnd w:id="210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городского маслихата от "14" сентября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End w:id="211"/>
    <w:bookmarkStart w:name="z27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Уполномоченный орган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 помощи: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проживания)</w:t>
      </w:r>
    </w:p>
    <w:bookmarkEnd w:id="212"/>
    <w:bookmarkStart w:name="z27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</w:t>
      </w:r>
    </w:p>
    <w:bookmarkEnd w:id="213"/>
    <w:bookmarkStart w:name="z27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</w:t>
      </w:r>
    </w:p>
    <w:bookmarkEnd w:id="214"/>
    <w:bookmarkStart w:name="z2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215"/>
    <w:bookmarkStart w:name="z2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 (указать месяц) с______20 года по 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предоставлению отчетности за (указать месяц)__________20 года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7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21"/>
    <w:bookmarkStart w:name="z2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</w:p>
    <w:bookmarkEnd w:id="222"/>
    <w:bookmarkStart w:name="z2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</w:t>
      </w:r>
    </w:p>
    <w:bookmarkEnd w:id="223"/>
    <w:bookmarkStart w:name="z2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здравоохранения_________________________________</w:t>
      </w:r>
    </w:p>
    <w:bookmarkEnd w:id="224"/>
    <w:bookmarkStart w:name="z28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контакты__________________________________________</w:t>
      </w:r>
    </w:p>
    <w:bookmarkEnd w:id="225"/>
    <w:bookmarkStart w:name="z28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</w:t>
      </w:r>
    </w:p>
    <w:bookmarkEnd w:id="226"/>
    <w:bookmarkStart w:name="z28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 социальной работе: _________________ Дата__________________</w:t>
      </w:r>
    </w:p>
    <w:bookmarkEnd w:id="227"/>
    <w:bookmarkStart w:name="z29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bookmarkEnd w:id="228"/>
    <w:bookmarkStart w:name="z29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230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bookmarkEnd w:id="231"/>
    <w:bookmarkStart w:name="z2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233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34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37"/>
    <w:bookmarkStart w:name="z30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End w:id="238"/>
    <w:bookmarkStart w:name="z30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"___" _________ 20 год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bookmarkEnd w:id="240"/>
    <w:bookmarkStart w:name="z31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№ __________ от "___" ___________ 20__ года</w:t>
      </w:r>
    </w:p>
    <w:bookmarkEnd w:id="241"/>
    <w:bookmarkStart w:name="z31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(изменении размера, отказе в назначении)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Назначить обусловленную денежную помощь семье на основании социального контракта активизации семьи с ____ 20__ года по ___ 20__ года 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Изменить размер обусловленной денежной помощи на основании социального контракта активизации семьи с ____ 20__ года по ____ 20__ года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обусловленной денежной помощи на основании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(обоснование)</w:t>
      </w:r>
    </w:p>
    <w:bookmarkEnd w:id="242"/>
    <w:bookmarkStart w:name="z31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43"/>
    <w:bookmarkStart w:name="z31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44"/>
    <w:bookmarkStart w:name="z31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 обусловленной денежной помощи по проекту "Өрлеу"</w:t>
      </w:r>
    </w:p>
    <w:bookmarkEnd w:id="246"/>
    <w:bookmarkStart w:name="z32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247"/>
    <w:bookmarkStart w:name="z32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bookmarkEnd w:id="248"/>
    <w:bookmarkStart w:name="z3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bookmarkEnd w:id="249"/>
    <w:bookmarkStart w:name="z3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bookmarkEnd w:id="250"/>
    <w:bookmarkStart w:name="z32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bookmarkEnd w:id="251"/>
    <w:bookmarkStart w:name="z32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bookmarkEnd w:id="252"/>
    <w:bookmarkStart w:name="z32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bookmarkEnd w:id="253"/>
    <w:bookmarkStart w:name="z32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</w:p>
    <w:bookmarkEnd w:id="254"/>
    <w:bookmarkStart w:name="z32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выявления факта предоставления назначения или подачи заявления на назначение обусловленной денежной помощи;</w:t>
      </w:r>
    </w:p>
    <w:bookmarkEnd w:id="255"/>
    <w:bookmarkStart w:name="z33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End w:id="256"/>
    <w:bookmarkStart w:name="z33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</w:p>
    <w:bookmarkEnd w:id="257"/>
    <w:bookmarkStart w:name="z33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End w:id="258"/>
    <w:bookmarkStart w:name="z33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59"/>
    <w:bookmarkStart w:name="z33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60"/>
    <w:bookmarkStart w:name="z33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33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социального контракта активизации семьи по проекту "Өрлеу"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30"/>
        <w:gridCol w:w="5807"/>
        <w:gridCol w:w="756"/>
        <w:gridCol w:w="757"/>
        <w:gridCol w:w="1231"/>
        <w:gridCol w:w="75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Решение о прекращении выплаты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 от "___" _______ 20 __ года</w:t>
      </w:r>
    </w:p>
    <w:bookmarkEnd w:id="264"/>
    <w:bookmarkStart w:name="z34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bookmarkEnd w:id="265"/>
    <w:bookmarkStart w:name="z3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266"/>
    <w:bookmarkStart w:name="z3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"____" ________ 19 __ года</w:t>
      </w:r>
    </w:p>
    <w:bookmarkEnd w:id="267"/>
    <w:bookmarkStart w:name="z3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причине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bookmarkEnd w:id="268"/>
    <w:bookmarkStart w:name="z35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69"/>
    <w:bookmarkStart w:name="z3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70"/>
    <w:bookmarkStart w:name="z35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271"/>
    <w:bookmarkStart w:name="z35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36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городского маслихата от "14" сентября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на __________ 20__ года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7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7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городского маслихата от "14" сентября 2016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277"/>
        <w:gridCol w:w="268"/>
        <w:gridCol w:w="418"/>
        <w:gridCol w:w="641"/>
        <w:gridCol w:w="268"/>
        <w:gridCol w:w="268"/>
        <w:gridCol w:w="418"/>
        <w:gridCol w:w="1987"/>
        <w:gridCol w:w="417"/>
        <w:gridCol w:w="418"/>
        <w:gridCol w:w="417"/>
        <w:gridCol w:w="940"/>
        <w:gridCol w:w="1238"/>
        <w:gridCol w:w="418"/>
        <w:gridCol w:w="417"/>
        <w:gridCol w:w="417"/>
        <w:gridCol w:w="417"/>
        <w:gridCol w:w="417"/>
        <w:gridCol w:w="866"/>
        <w:gridCol w:w="418"/>
        <w:gridCol w:w="418"/>
        <w:gridCol w:w="418"/>
      </w:tblGrid>
      <w:tr>
        <w:trPr>
          <w:trHeight w:val="30" w:hRule="atLeast"/>
        </w:trPr>
        <w:tc>
          <w:tcPr>
            <w:tcW w:w="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1"/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2"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городского маслихата от "14" сентября 2016 года № 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bookmarkEnd w:id="283"/>
    <w:bookmarkStart w:name="z3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bookmarkEnd w:id="284"/>
    <w:bookmarkStart w:name="z3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286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89"/>
    <w:bookmarkStart w:name="z3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290"/>
    <w:bookmarkStart w:name="z4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2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