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5f9" w14:textId="0a7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Атырауского городского маслихата от 27 марта 2015 года № 264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сентября 2016 года № 67. Зарегистрировано Департаментом юстиции Атырауской области 12 октября 2016 года № 3641. Утратило силу решением маслихата города Атырау Атырауской области от 20 декабря 2023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27 марта 2015 года № 264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города Атырау" (зарегистрировано в реестре государственной регистрации нормативных правовых актов за № 3181, опубликовано 25 апреля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1 правил: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Аксайского сельского округа" заменить словами "государственное учреждение "аппарат акима Аксайского сельского округа"";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2 правил: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Атырауского сельского округа" заменить словами "государственное учреждение "аппарат акима Атырауского сельского округа"";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приложении 3 правил: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Балыкшинского сельского округа" заменить словами "государственное учреждение "аппарат акима Балыкшинского сельского округа"";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4 правил: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Геологского сельского округа" заменить словами "государственное учреждение "аппарат акима Геологского сельского округа"";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приложении 5 правил: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Дамбинского сельского округа" заменить словами "государственное учреждение "аппарат акима Дамбинского сельского округа"";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приложении 6 правил: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Еркинкалинского сельского округа" заменить словами "государственное учреждение "аппарат акима Еркинкалинского сельского округа"";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приложении 7 правил: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Жумыскерского сельского округа" заменить словами "государственное учреждение "аппарат акима Жумыскерского сельского округа"";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приложении 8 правил: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Кенузекского сельского округа" заменить словами "государственное учреждение "аппарат акима Кенузекского сельского округа"";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приложении 9 правил: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Кайыршахтинского сельского округа" заменить словами "государственное учреждение "аппарат акима Кайыршахтинского сельского округа"".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