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52c2" w14:textId="fc25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18 декабря 2015 года № 316 "О бюджете города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03 ноября 2016 года № 73. Зарегистрировано Департаментом юстиции Атырауской области 21 ноября 2016 года № 3677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18 декабря 2015 года №316 "О бюджете города на 2016-2018 годы" (зарегистрировано в реестре государственной регистрации нормативных правовых актов за № 3439, опубликовано 23 января 2016 года в газете "Прикаспийская коммуна"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"94 113 708" заменить цифрами "97 458 651";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"81 078 075" заменить цифрами "84 584 287";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"348 756" заменить цифрами "375 082";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"2 604 761" заменить цифрами "2 718 122";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"10 082 116" заменить цифрами "9 781 160";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"98 095 071" заменить цифрами "101 440 014";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"2 143 051" заменить цифрами "2 196 302";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"на обеспечение компенсации потерь местных бюджетов - 62 452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"12 489" заменить цифрами "11 793";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"47 269" заменить цифрами "43 181";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"131 305" заменить цифрами "112 200";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"21 443" заменить цифрами "25 265";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"2 122 617" заменить цифрами "4 246 457";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"24 253" заменить цифрами "957";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"8 821" заменить цифрами "6 815";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"144 063" заменить цифрами "115 431";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"667 849" заменить цифрами "5 130";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"47 676" заменить цифрами "34 536";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16 и 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Произведенные кассовые расходы по специфике 131 "Оплата труда технического персонала" подпрограммы 011 "За счет трансфертов из республиканского бюджета" программы 01 1 122 001 "Аппарат акима района (города областного значения)" в сумме 83 000 тенге перенести на специфику 131 "Оплата труда технического персонала" подпрограммы 015 "За счет средств местного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"17. Произведенные кассовые расходы по специфике 131 "Оплата труда технического персонала" подпрограммы 011 "За счет трансфертов из республиканского бюджета" программы 01 9 801 001 "Отдел занятости, социальных программ и регистрации актов гражданского состояния района (города областного значения)" в сумме 27 184 тенге перенести на специфику 131 "Оплата труда технического персонала" подпрограммы 015 "За счет средств местного бюджета"".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(М.Чердабаев) по вопросам экономики, бюджета, финансов, развития производства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Дуйсалиев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316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8"/>
        <w:gridCol w:w="1033"/>
        <w:gridCol w:w="1033"/>
        <w:gridCol w:w="5612"/>
        <w:gridCol w:w="3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объектов,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11 020 484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8 688 412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54 766 528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764"/>
        <w:gridCol w:w="1857"/>
        <w:gridCol w:w="1857"/>
        <w:gridCol w:w="3289"/>
        <w:gridCol w:w="3225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395"/>
        <w:gridCol w:w="815"/>
        <w:gridCol w:w="3989"/>
        <w:gridCol w:w="52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-4 027 254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398"/>
        <w:gridCol w:w="3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1508"/>
        <w:gridCol w:w="6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316</w:t>
            </w:r>
          </w:p>
        </w:tc>
      </w:tr>
    </w:tbl>
    <w:bookmarkStart w:name="z3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сельского (поселкового)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6359"/>
        <w:gridCol w:w="4658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