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6675" w14:textId="2196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имуществ коммунальной собственности города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27 декабря 2016 года № 1872. Зарегистрировано Департаментом юстиции Атырауской области 06 февраля 2017 года № 3778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и статьей 37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приватизации", городской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Приватизировать имущества коммунальной собственности города Атырау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Айтбаева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Шапкенов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Атырауского городского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2016 года № 1872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имущества городской коммунальной собственности подлежащих приватизации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4678"/>
        <w:gridCol w:w="2893"/>
        <w:gridCol w:w="1385"/>
        <w:gridCol w:w="2589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Daewoo Nexia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AB 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внутренней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Chevrolet Lacetti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761 BP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Атырау"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Автобус Паз 3205-110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407 BР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774 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740 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731 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750 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794 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773 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778 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886 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783 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759 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890 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762 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798 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756 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766 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749 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791 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795 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744 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