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4553" w14:textId="0144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Балыкшинского сельского округа города Атырау Атырауской области от 5 января 2016 года № 03. Зарегистрировано Департаментом юстиции Атырауской области 22 января 2016 года № 3451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Балыкшинского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1..Присвоить в селе Кокарна, Балыкшинского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4 наименование "Гилажа Нурмашева";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7 наименование "Кисыма Габдоллаулы";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2..Контроль за исполнением настоящего решения возложить на заместителя акима Балыкшинского сельского округа - Лукпанова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Балыкшинского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Утешкалиев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