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55b1" w14:textId="0fc5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Жумыскерского сельского округа города Атырау Атырауской области от 7 июля 2016 года № 61. Зарегистрировано Департаментом юстиции Атырауской области 14 июля 2016 года № 3558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аким Жумыскерского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улице № 30 в микрорайоне Оркен, Жумыскерского сельского округа, города Атырау наименование "Кабижана Габбасова".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временно исполняющего обязанности заместителя акима Жумыскерского сельского округа – Ергалиевой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Жумыскерского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Хабиев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