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8c63" w14:textId="e108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20 апреля 2016 года № 162. Зарегистрировано Департаментом юстиции Атырауской области 11 мая 2016 года № 3507. Утратило силу постановлением акимата Жылыойского района Атырауской области от 14 апреля 2017 года №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Жылыойского района Атырауской области от 14.04.2017 № </w:t>
      </w:r>
      <w:r>
        <w:rPr>
          <w:rFonts w:ascii="Times New Roman"/>
          <w:b w:val="false"/>
          <w:i w:val="false"/>
          <w:color w:val="ff0000"/>
          <w:sz w:val="28"/>
        </w:rPr>
        <w:t>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Шакирова А.И. – руководителя Аппарата акима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"20" апреля 2016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Жылыойского района от "20" апреля 2016 года № 162.</w:t>
            </w:r>
          </w:p>
        </w:tc>
      </w:tr>
    </w:tbl>
    <w:bookmarkStart w:name="z1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акимата Жылыойского района</w:t>
      </w:r>
    </w:p>
    <w:bookmarkEnd w:id="0"/>
    <w:bookmarkStart w:name="z1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Жылыойского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 или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Жылыойского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Жылыойского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Жылыойского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38"/>
        <w:gridCol w:w="2861"/>
        <w:gridCol w:w="1836"/>
        <w:gridCol w:w="17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Жылыойского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Жылыойского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