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3def" w14:textId="7063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Жылыойском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26 апреля 2016 года № 174. Зарегистрировано Департаментом юстиции Атырауской области 30 мая 2016 года № 3532. Утратило силу постановлением акима Жылыойского района Атырауской области от 26 сентября 2017 года №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 Жылыойского района Атырауской области от 26.0 9.2017 № </w:t>
      </w:r>
      <w:r>
        <w:rPr>
          <w:rFonts w:ascii="Times New Roman"/>
          <w:b w:val="false"/>
          <w:i w:val="false"/>
          <w:color w:val="ff0000"/>
          <w:sz w:val="28"/>
        </w:rPr>
        <w:t>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Жылыойского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Жылыойском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Умирбаева 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Жылыойского района № 174 от "26" апреля 2016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Жылыойскому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0"/>
        <w:gridCol w:w="1730"/>
        <w:gridCol w:w="2273"/>
        <w:gridCol w:w="1371"/>
        <w:gridCol w:w="1371"/>
        <w:gridCol w:w="1731"/>
        <w:gridCol w:w="209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  <w:bookmarkEnd w:id="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  <w:bookmarkEnd w:id="6"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день (не более),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месяц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  <w:bookmarkEnd w:id="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