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f737" w14:textId="d6df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Жылыойского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Жылыойского района Атырауской области от 22 июня 2016 года № 3-12. Зарегистрировано Департаментом юстиции Атырауской области 08 июля 2016 года № 3551. Утратило силу решением Жылыойского районного маслихата Атырауской области от 30 января 2018 года № 17-3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Жылыойского районного маслихата Атырауской области от 30.01.2018 № </w:t>
      </w:r>
      <w:r>
        <w:rPr>
          <w:rFonts w:ascii="Times New Roman"/>
          <w:b w:val="false"/>
          <w:i w:val="false"/>
          <w:color w:val="ff0000"/>
          <w:sz w:val="28"/>
        </w:rPr>
        <w:t>17-3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единовременную социальную помощь на приобретение топлива специалистам государственных организаций социального обеспечения, образования, культуры, спорта и ветеринарии проживающим и работающим в сельских населенных пунктах Жылыойского района в размере 5000 (пяти тысяч) тенге за счет средств районного бюджета.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(У. Жакашев) районного маслихата по вопросам бюджета, финансов, экономики и развития предпринимательства.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ІІІ 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