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196e" w14:textId="30b1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11 декабря 2013 года № 17-17 "Об утверждении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15 сентября 2016 года № 5-5. Зарегистрировано Департаментом юстиции Атырауской области 6 октября 2016 года № 3632. Утратило силу решением Жылыойского районного маслихата Атырауской области от 28 сентября 2021 года № 9-6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предложения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17-17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2819, опубликовано в газете "Кен Жылой" 9 января 2014 года ) следующее дополнение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 на период амбулаторного лечения, в размере 10 месячных расчетных показателей.".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июля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