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b545" w14:textId="aac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Жемского сельского округа Жылыойского района Атырауской области от 05 сентября 2016 года № 29. Зарегистрировано Департаментом юстиции Атырауской области 23 сентября 2016 года № 3618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13 апреля 2016 года аким Жемского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Присвоить в Жемского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1). </w:t>
      </w:r>
      <w:r>
        <w:rPr>
          <w:rFonts w:ascii="Times New Roman"/>
          <w:b w:val="false"/>
          <w:i w:val="false"/>
          <w:color w:val="000000"/>
          <w:sz w:val="28"/>
        </w:rPr>
        <w:t>Улице №1 наименование "Жаңабай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 Улице №2 наименование "Айранкөл";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№3 наименование "Құмтоғай";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№4 наименование "Халел Досмұхамедов";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№5 наименование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№6 наименование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№7 наименование "Хиуаз Доспанова";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№8 наименование "Азаттық";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№9 наименование "Мақаш 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Улице №10 наименование "Әбілхайыр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№11 наименование "Мырзабай Сарбалин";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Улице №12 наименование "Қияқ";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Улице №13 наименование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Улице №14 наименование "Махамбет Өтемісұлы";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Улице №15 наименование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Улице №16 наименование "Қанжыға";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Улице №17 наименование "Жастар";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Улице №18 наименование "Бәйтерек";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Улице №19 наименование "Бимырза";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Улице №20 наименование "Дінмұхамед Қонаев";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Улице №21 наименование "Ғабдол Сланов";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Улице №22 наименование "Қызылқала";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Улице №23 наименование "Бұхар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Улице №24 наименование "Атырау";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Улице №25 наименование "Мәші";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Улице №26 наименование "Қайнар";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Улице №27 наименование "Дәулеталы";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Улице №28 наименование "Қызылжар";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Улице №29 наименование "Айтқұл Жолдыбаев";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Улице №30 наименование "Қойсары";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Улице №31 наименование "Қараша";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Жемского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