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9883" w14:textId="bc19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Жана Каратон Жылыойского района Атырауской области от 8 сентября 2016 года № 40. Зарегистрировано Департаментом юстиции Атырауской области 26 сентября 2016 года № 3620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управлениии самоуправлении в Республике Казахстан" и на основании заключения ономастической комиссии Атырауской области от 13 апреля 2016 года аким поселка Жана Каратон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улицам поселка Жана Каратон наименования улиц.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Ш.К. Жалгасбаеву заместителя акима поселка Жана Каратон.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Молдабаева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поселка Жана Каратон от " 08" сентября 2016 года № 40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наименования улиц по поселку Жана Каратон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Улице между домами № 16-19, 20а,20б, 21, 22а,22б, 23, 24а, 24б, 25-32, 33а,33б, 34, 35а, 35б, 36, 37а, 37б, 38-43, 44а, 44б, 45, 46а, 46б, 47, 48а, 48б, 49-56, 57а, 57б, 58, 59а, 59б, 60а, 60б ,61- 64, 66-74, 90-95, 96а, 96б, 97а, 97б, 197-202, 205-210, 319, 323-327, 330- 335,337, 339-343, 346-351, 713а, 713б присвоить имя нефтяника-буровика Борана Ержанова.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Улице между домами № 211-217, 258-259, 271-274, 320-322, 387-391, 394, 418-419, 455-465, 511-514, 564-571 присвоить имя нефтяника Базарбай Муканова.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Улице между домами № 715а,715б, 718а,718б, 721а,721б; 724а,724б, 725а,725б; 729а,729б, 730а,730б, 739б, 740а,740б, 750а,750б,751а,751б, 772а, 772б,773а, 773б, 774а,774б, 800а, 801а, 801б, 833а, 833б, 838а, 838б, 845а, 845б, 847, 866а, 866б, 867а, 867б, 872а, 872б, 873а, 873б, 874а, 874б, 877а, 877б, 878а, 878б, 879а, 879б, 882 присвоить имя геолога-разведчика Балагул Рзиева.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4.Улице между домами № 727а, 727б, 728а, 728б, 733а, 733б, 734а, 734б,735а,735б,736а,736б,743а, 743б, 744а, 744б, 745а, 745б, 746а, 746б, 754а, 754б, 755а,755б,756а,756б, 777а, 777б, 778а, 778б, 779а, 779б, 780а, 807а, 807б, 810а, 810б, 848а, 848б, 849а, 849б, 853а, 853б, 858а, 858б, 859а, 859б, 863а, 863б, 864а, 864б, 865а, 865б, 868а, 868б, 869а, 869б присвоить имя нефтяника-геолога Жолдаса Жумалиева.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Улице № 30 присвоить имя ветерана Великой Отечественной войны Хасана Алдахова.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