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f01f" w14:textId="110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марта 2016 года № 10. Зарегистрировано Департаментом юстиции Атырауской области 15 апреля 2016 года № 3481. Утратило силу решением Махамбетского районного маслихата Атырауской области от 29 июня 2020 года № 443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Махамбетском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в Махамбетском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Турдыгали) районного маслихата по вопросам соблюдения законодательства, финансирование, экономики и права.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марта 2016 года № 10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Махамбетском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991"/>
        <w:gridCol w:w="6318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молодежи на улице А. Туржанова 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Сартугай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на улице Ы. Алтынсарина.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Махамбетском районе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"/>
        <w:gridCol w:w="9756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18 по улице А. Туржанова до парка молодежи расположенного по улице А. Туржанова дом № 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Сартугай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от здания средней школы имени К. Калыбекова расположенного по улице Ы. Алтынсарина до трассы Махамбет-Сартугай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марта 2016 года № 10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Махамбетском районе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проводятся в соответствии с целями, указанными в заявлении, в определенные сроки и обусловленном месте.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 разрешение местного исполнительного органа района.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Казахстан, либо их проведение угрожает общественному порядку и безопасности граждан.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 необходимые меры по прекращению мирного собрания, митинга, шествия, пикетирования и демонстрации.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 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