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bda" w14:textId="8c5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30 марта 2016 года № 106. Зарегистрировано Департаментом юстиции Атырауской области 4 мая 2016 года № 3503. Утратило силу постановлением акимата Махамбетского района Атырауской области от 15 февраля 2017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Махамбетского района Атырауской области от 15.02.2017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Махамбетского района Н.С. 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Махамбетского района от "30" марта 2016 года №106.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акимата Махамбетского района от "30" марта 2016 года №106. </w:t>
            </w:r>
          </w:p>
        </w:tc>
      </w:tr>
    </w:tbl>
    <w:bookmarkStart w:name="z9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Махамбетского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Махамбетского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акимата Махамбетского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акимата Махамбетского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3"/>
        <w:gridCol w:w="1443"/>
        <w:gridCol w:w="1444"/>
        <w:gridCol w:w="845"/>
        <w:gridCol w:w="1246"/>
        <w:gridCol w:w="2121"/>
        <w:gridCol w:w="2121"/>
        <w:gridCol w:w="656"/>
        <w:gridCol w:w="7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Махамбетского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__________________________________________________год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2551"/>
        <w:gridCol w:w="2043"/>
        <w:gridCol w:w="2150"/>
        <w:gridCol w:w="1511"/>
        <w:gridCol w:w="1512"/>
        <w:gridCol w:w="970"/>
        <w:gridCol w:w="9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акимата Махамбетского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акимата Махамбетского района"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