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b59b" w14:textId="ac2b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2015 года № 350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23 декабря 2016 года № 121. Зарегистрировано Департаментом юстиции Атырауской области 17 января 2017 года № 3766. Утратило силу решением Махамбетского районного маслихата Атырауской области от 26 мая 2017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Махамбетского районного маслихата Атырауской области от 26.05.2017 № </w:t>
      </w:r>
      <w:r>
        <w:rPr>
          <w:rFonts w:ascii="Times New Roman"/>
          <w:b w:val="false"/>
          <w:i w:val="false"/>
          <w:color w:val="ff0000"/>
          <w:sz w:val="28"/>
        </w:rPr>
        <w:t>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cо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350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3431, опубликовано 23 января 2016 года в газете "Жайық шұғыласы")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правилах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приложение 4 к Правилам оказания социальной помощи, установления размеров и определения перечня отдельных категорий нуждающихся граждан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участковой комиссией материального положения заявителя на участие в проекте "Өрлеу", согласно приложению 8 к настоящим Правилам, готовят заключение участковой комиссии на участие заявителя в проекте "Өрлеу", согласно приложению 9 к настоящим Правилам, и передают его в уполномоченный орган или акиму поселка, сельского округа.".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дополнить пунктом 22-1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 приложениям 20, 21 к настоящим правилам и направляет их в уполномоченный орган или акиму поселка, села, сельского округа.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дополнить приложениями 20, 21 Правил оказания социальной помощи, установления размеров и определения перечня отдельных категорий нуждающихся граждан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Контроль за исполнением настоящего решения возложить на постоянную комиссию районного маслихата по вопросам соблюдения законодательства, экономики, бюджета и финансов (Р. Турдагали).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января 2016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8-сессии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от "23"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оказания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размеров и определения 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отдельных категорий нуждающихся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</w:t>
            </w:r>
          </w:p>
        </w:tc>
      </w:tr>
    </w:tbl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_______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заявителя)                                           (домашний адрес, тел.)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5232"/>
        <w:gridCol w:w="2853"/>
        <w:gridCol w:w="2061"/>
      </w:tblGrid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6"/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 Дата ______________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Ф.И.О. должностного лица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заверять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составе семьи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от "23"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Правилам оказания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размеров и определения 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отдельных категорий нуждающихся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</w:t>
            </w:r>
          </w:p>
        </w:tc>
      </w:tr>
    </w:tbl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9"/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"___" ________ 20___г.                              ________________ 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(населенный пункт)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Ф.И.О. заявителя ___________________________________________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Адрес места жительства______________________________________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Трудная жизненная ситуация, в связи с наступлением которой заявитель обратился за социальной помощью____________________________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4. Состав семьи (учитываются фактически проживающие в семье) ________ человек, в том числе: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81"/>
        <w:gridCol w:w="636"/>
        <w:gridCol w:w="1126"/>
        <w:gridCol w:w="2022"/>
        <w:gridCol w:w="636"/>
        <w:gridCol w:w="5452"/>
        <w:gridCol w:w="882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Всего трудоспособных _________ человек.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Зарегистрированы в качестве безработного в органах занятости ___ человек.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Количество детей: _______обучающихся в высших и средних учебных заведениях на платной основе _______ человек, стоимость обучения в год _______ тенге;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лиц, имеющих социально-значимые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___________________________________________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Условия проживания (общежитие, арендное, приватизированное жилье, служебное жилье, жилой кооператив, индивидуальный жилой дом или иное-указать) __________________________________________________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Расходы на содержание жилья___________________________________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Доходы семьи: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741"/>
        <w:gridCol w:w="563"/>
        <w:gridCol w:w="1003"/>
        <w:gridCol w:w="1003"/>
        <w:gridCol w:w="5185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7"/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Наличие: автотранспорта (марка, год выпуска, правоустанавливающий документ, заявленные доходы от его эксплуатации) ___________________________________________ иного жилья, кроме занимаемого в настоящее время, (заявленные доходы от его эксплуатации) ____________________________________________________________________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7. Сведения о ранее полученной помощи (форма, сумма, источник): 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</w:p>
    <w:bookmarkEnd w:id="40"/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8. Иные доходы семьи (форма, сумма, источник): 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9. Обеспеченность детей школьными принадлежностями, одеждой, 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обувью:_____________________________________________________________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10. Санитарно-эпидемиологические условия проживания: </w:t>
      </w:r>
    </w:p>
    <w:bookmarkEnd w:id="45"/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       ________________________ ______________________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________________________ ______________________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(подписи)                         (Ф.И.О.)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 _________________________________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 и подпись заявителя)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Ф.И.О. и подпись заявителя (или одного из членов семьи), дата</w:t>
      </w:r>
    </w:p>
    <w:bookmarkEnd w:id="55"/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</w:t>
      </w:r>
    </w:p>
    <w:bookmarkEnd w:id="56"/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(заполняется в случае отказа заявителя от проведения обследования)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от "23"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помощи, установления размеров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определения перечня отдельных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категорий нуждающихся граждан</w:t>
            </w:r>
          </w:p>
        </w:tc>
      </w:tr>
    </w:tbl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58"/>
    <w:bookmarkStart w:name="z9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59"/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 _________ 20__ г.</w:t>
      </w:r>
    </w:p>
    <w:bookmarkEnd w:id="60"/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</w:t>
      </w:r>
    </w:p>
    <w:bookmarkEnd w:id="61"/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заявителя)</w:t>
      </w:r>
    </w:p>
    <w:bookmarkEnd w:id="62"/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</w:t>
      </w:r>
    </w:p>
    <w:bookmarkEnd w:id="63"/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(необходимости, отсутствии необходимости)</w:t>
      </w:r>
    </w:p>
    <w:bookmarkEnd w:id="64"/>
    <w:bookmarkStart w:name="z1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предоставления лицу (семье) социальной помощи с наступлением трудной жизненной ситуации.</w:t>
      </w:r>
    </w:p>
    <w:bookmarkEnd w:id="65"/>
    <w:bookmarkStart w:name="z1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      ________________________________________</w:t>
      </w:r>
    </w:p>
    <w:bookmarkEnd w:id="66"/>
    <w:bookmarkStart w:name="z1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члены комиссии:            ___________________ _______________________</w:t>
      </w:r>
    </w:p>
    <w:bookmarkEnd w:id="67"/>
    <w:bookmarkStart w:name="z1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_______________________</w:t>
      </w:r>
    </w:p>
    <w:bookmarkEnd w:id="68"/>
    <w:bookmarkStart w:name="z1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 _______________________</w:t>
      </w:r>
    </w:p>
    <w:bookmarkEnd w:id="69"/>
    <w:bookmarkStart w:name="z1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 _______________________</w:t>
      </w:r>
    </w:p>
    <w:bookmarkEnd w:id="70"/>
    <w:bookmarkStart w:name="z1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(подписи)                   (Ф.И.О.)</w:t>
      </w:r>
    </w:p>
    <w:bookmarkEnd w:id="71"/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с прилагаемыми документами в количестве ____ штук принято "__"________ 20__ г. </w:t>
      </w:r>
    </w:p>
    <w:bookmarkEnd w:id="72"/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 </w:t>
      </w:r>
    </w:p>
    <w:bookmarkEnd w:id="73"/>
    <w:bookmarkStart w:name="z1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Ф.И.О., должность, подпись работника, акима поселка, сельского округа или уполномоченного органа, принявшего документы 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