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4cd5b" w14:textId="194cd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в области социального обеспечения, культуры, являющихся гражданскими служащими и работающих в сельской местности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Исатайского района Атырауской области от 30 мая 2016 года № 108. Зарегистрировано Департаментом юстиции Атырауской области 27 июня 2016 года № 3548. Утратило силу постановлением акимата Исатайского района Атырауской области от 22 ноября 2024 года № 200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Исатайского района Атырауской области от 22.11.2024 № </w:t>
      </w:r>
      <w:r>
        <w:rPr>
          <w:rFonts w:ascii="Times New Roman"/>
          <w:b w:val="false"/>
          <w:i w:val="false"/>
          <w:color w:val="ff0000"/>
          <w:sz w:val="28"/>
        </w:rPr>
        <w:t>200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постановления в редакции постановления акимата Исатайского района Атырауской области от 16.11.2021 № </w:t>
      </w:r>
      <w:r>
        <w:rPr>
          <w:rFonts w:ascii="Times New Roman"/>
          <w:b w:val="false"/>
          <w:i w:val="false"/>
          <w:color w:val="000000"/>
          <w:sz w:val="28"/>
        </w:rPr>
        <w:t>267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подпунктом 2) 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> статьи 139 Трудового Кодекса Республики Казахстан от 23 ноября 2015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от 23 января 2001 года "О местном государственном управлении и самоуправлении в Республике Казахстан" и решением Исатайского районного маслихата от 01 апреля 2016 года № 7-VI "О согласии к переченю должностей специалистов социального обеспечения, образования, культуры и спорта, являющихся гражданскими служащими и работающих в сельской местности",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специалистов в области социального обеспечения, культуры, являющихся гражданскими служащими и работающих в сельской местности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акимата Исатайского района Атырауской области от 16.11.2021 № </w:t>
      </w:r>
      <w:r>
        <w:rPr>
          <w:rFonts w:ascii="Times New Roman"/>
          <w:b w:val="false"/>
          <w:i w:val="false"/>
          <w:color w:val="000000"/>
          <w:sz w:val="28"/>
        </w:rPr>
        <w:t>267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района М. Утегалиева.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 и распространяется на отношения, возникшие с 6 января 2016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Султанбеков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СОГЛАСОВАНО: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I сессии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Мутянова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мая 2016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Муханбеталиев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мая 2016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Исатайского района от 30 мая 2016 года № 108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социального обеспечения, культуры являющихся гражданскими служащими и работающих в сельской местности по Исатайскому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акимата Исатайского района Атырауской области от 16.11.2021 № </w:t>
      </w:r>
      <w:r>
        <w:rPr>
          <w:rFonts w:ascii="Times New Roman"/>
          <w:b w:val="false"/>
          <w:i w:val="false"/>
          <w:color w:val="ff0000"/>
          <w:sz w:val="28"/>
        </w:rPr>
        <w:t>267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Должности специалистов в области социального обеспечения:</w:t>
      </w:r>
    </w:p>
    <w:bookmarkEnd w:id="3"/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центра занятости населения района;</w:t>
      </w:r>
    </w:p>
    <w:bookmarkEnd w:id="4"/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отделения дневного пребывания в организации полустационарного типа;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врачи всех специальностей;</w:t>
      </w:r>
    </w:p>
    <w:bookmarkEnd w:id="6"/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медицинская сестра;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инструктор по лечебной физкультуре;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учителя всех специальности;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воспитатель;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логопед;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психолог;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дефектолог;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методист;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консультант по социальной работе центра занятости населения;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специалист структурного подразделения центра (службы) занятости населения;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социальный работник по уходу за престарелыми и инвалидами;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социальный работник по уходу за детьми-инвалидами и инвалидами старше 18 лет с психоневрологическими заболеваниями;</w:t>
      </w:r>
    </w:p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ассистент центра занятости населения.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Должности специалистов в области культуры: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(директор) государственного учреждения и государственного казенного предприятия районного значения;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руководителя (директора) государственного учреждения и государственного казенного предприятия районного значения;</w:t>
      </w:r>
    </w:p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(директор) государственного учреждения и государственного казенного предприятия сельского значения;</w:t>
      </w:r>
    </w:p>
    <w:bookmarkEnd w:id="20"/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художественный руководитель государственного учреждения и государственного казенного предприятия районного значения;</w:t>
      </w:r>
    </w:p>
    <w:bookmarkEnd w:id="21"/>
    <w:bookmarkStart w:name="z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главный бухгалтер государственного учреждения и государственного казенного предприятия районного значения;</w:t>
      </w:r>
    </w:p>
    <w:bookmarkEnd w:id="22"/>
    <w:bookmarkStart w:name="z4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отдела государственного учреждения и государственного казенного предприятия районного значения;</w:t>
      </w:r>
    </w:p>
    <w:bookmarkEnd w:id="23"/>
    <w:bookmarkStart w:name="z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заведующий (руководитель) библиотекой государственного учреждения и государственного казенного предприятия районного значения;</w:t>
      </w:r>
    </w:p>
    <w:bookmarkEnd w:id="24"/>
    <w:bookmarkStart w:name="z4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администратор (основных служб);</w:t>
      </w:r>
    </w:p>
    <w:bookmarkEnd w:id="25"/>
    <w:bookmarkStart w:name="z4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аккомпаниатор;</w:t>
      </w:r>
    </w:p>
    <w:bookmarkEnd w:id="26"/>
    <w:bookmarkStart w:name="z4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концертмейстер;</w:t>
      </w:r>
    </w:p>
    <w:bookmarkEnd w:id="27"/>
    <w:bookmarkStart w:name="z4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библиограф;</w:t>
      </w:r>
    </w:p>
    <w:bookmarkEnd w:id="28"/>
    <w:bookmarkStart w:name="z4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библиотекарь;</w:t>
      </w:r>
    </w:p>
    <w:bookmarkEnd w:id="29"/>
    <w:bookmarkStart w:name="z4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звукорежиссер;</w:t>
      </w:r>
    </w:p>
    <w:bookmarkEnd w:id="30"/>
    <w:bookmarkStart w:name="z4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инженер всех наименований (основных служб);</w:t>
      </w:r>
    </w:p>
    <w:bookmarkEnd w:id="31"/>
    <w:bookmarkStart w:name="z4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культорганизатор (основных служб);</w:t>
      </w:r>
    </w:p>
    <w:bookmarkEnd w:id="32"/>
    <w:bookmarkStart w:name="z5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руководитель коллектива (кружка);</w:t>
      </w:r>
    </w:p>
    <w:bookmarkEnd w:id="33"/>
    <w:bookmarkStart w:name="z5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методист всех наименований (основных служб);</w:t>
      </w:r>
    </w:p>
    <w:bookmarkEnd w:id="34"/>
    <w:bookmarkStart w:name="z5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музыкальный руководитель;</w:t>
      </w:r>
    </w:p>
    <w:bookmarkEnd w:id="35"/>
    <w:bookmarkStart w:name="z5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музыкальный оформитель;</w:t>
      </w:r>
    </w:p>
    <w:bookmarkEnd w:id="36"/>
    <w:bookmarkStart w:name="z5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редактор (основных служб);</w:t>
      </w:r>
    </w:p>
    <w:bookmarkEnd w:id="37"/>
    <w:bookmarkStart w:name="z5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режиссер;</w:t>
      </w:r>
    </w:p>
    <w:bookmarkEnd w:id="38"/>
    <w:bookmarkStart w:name="z5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режиссер-постановщик;</w:t>
      </w:r>
    </w:p>
    <w:bookmarkEnd w:id="39"/>
    <w:bookmarkStart w:name="z5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хореограф;</w:t>
      </w:r>
    </w:p>
    <w:bookmarkEnd w:id="40"/>
    <w:bookmarkStart w:name="z5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художники всех наименований (основных служб);</w:t>
      </w:r>
    </w:p>
    <w:bookmarkEnd w:id="41"/>
    <w:bookmarkStart w:name="z5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инженер всех специальностей;</w:t>
      </w:r>
    </w:p>
    <w:bookmarkEnd w:id="42"/>
    <w:bookmarkStart w:name="z6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инспектор;</w:t>
      </w:r>
    </w:p>
    <w:bookmarkEnd w:id="43"/>
    <w:bookmarkStart w:name="z6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костюмер;</w:t>
      </w:r>
    </w:p>
    <w:bookmarkEnd w:id="44"/>
    <w:bookmarkStart w:name="z6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оператор световой аппаратуры, видеозаписи, звукозаписи.</w:t>
      </w:r>
    </w:p>
    <w:bookmarkEnd w:id="4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