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a888" w14:textId="7afa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XXXIV cессии районного маслихата V созыва от 23 декабря 2015 года № 291-V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17 августа 2016 года № 45-VI. Зарегистрировано Департаментом юстиции Атырауской области 19 августа 2016 года № 3595. Утратило силу решением Исатайского районного маслихата Атырауской области от 24 марта 2017 года № 80-VI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Исатайского районного маслихата Атырауской области от 24.03.2017 № </w:t>
      </w:r>
      <w:r>
        <w:rPr>
          <w:rFonts w:ascii="Times New Roman"/>
          <w:b w:val="false"/>
          <w:i w:val="false"/>
          <w:color w:val="ff0000"/>
          <w:sz w:val="28"/>
        </w:rPr>
        <w:t>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 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Республики Казахстан от 23 января 2001 года "О местном государственном управлении и самоуправлении в Республике Казахстан" Исатайский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2015 года № 291-V "О районном бюджете на 2016-2018 годы" (зарегистрировано в реестре государственной регистрации нормативных правовых актов за № 3444, опубликованно 28 января 2016 года в газете "Нарын таны")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"3 681 226" заменить цифрами "3 721 226";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"1 858 770" заменить цифрами "1 898 770";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"3 702 793" заменить цифрами "3 742 793";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по бюджету, финансам, развитию предпринимательства, аграрных вопросов и экологии (А.Рахметов).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Абшеев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августа 2016 года № 45-VI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районного маслихата от 23 декабря 2015 года № 291-V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365"/>
        <w:gridCol w:w="365"/>
        <w:gridCol w:w="1038"/>
        <w:gridCol w:w="1031"/>
        <w:gridCol w:w="6"/>
        <w:gridCol w:w="6194"/>
        <w:gridCol w:w="257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3 721 226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3 742 793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общественного порядка и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2 292 697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 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576"/>
        <w:gridCol w:w="1576"/>
        <w:gridCol w:w="5301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1890"/>
        <w:gridCol w:w="1878"/>
        <w:gridCol w:w="12"/>
        <w:gridCol w:w="3531"/>
        <w:gridCol w:w="3652"/>
        <w:gridCol w:w="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2267"/>
        <w:gridCol w:w="1325"/>
        <w:gridCol w:w="1799"/>
        <w:gridCol w:w="55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"17" августа 2016 года № 45-V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"23" декабря 2015 года № 291-V</w:t>
            </w:r>
          </w:p>
        </w:tc>
      </w:tr>
    </w:tbl>
    <w:bookmarkStart w:name="z3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районного бюджета на 2016 год в разрезе сельских округов в следующих размерах: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2940"/>
        <w:gridCol w:w="2153"/>
        <w:gridCol w:w="1840"/>
        <w:gridCol w:w="2153"/>
        <w:gridCol w:w="215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Тущыкудук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