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7672" w14:textId="9a27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5 сентября 2016 года № 183. Зарегистрировано Департаментом юстиции Атырауской области 22 сентября 2016 года № 3606. Утратило силу постановлением Исатайского районного акимата Атырауской области от 26 сентября 2017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Исатайского районного акимата Атырауской области от 26.09.2017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Исатайском районе.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Утегалиева 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Исатайского района от 5 сентября 2016 года № 183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Государсвенный образовательный заказ на дошкольное воспитание и обучение, размер подушевого финансирования и родительской платы по Исатайскому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503"/>
        <w:gridCol w:w="2492"/>
        <w:gridCol w:w="1503"/>
        <w:gridCol w:w="1503"/>
        <w:gridCol w:w="1898"/>
        <w:gridCol w:w="18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  <w:bookmarkEnd w:id="4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5"/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6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