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ea2d" w14:textId="65a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7 декабря 2016 года № 61. Зарегистрировано Департаментом юстиции Атырауской области 30 декабря 2016 года № 3738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заключения областной ономастической комиссии от 2 августа 2016 года, аким Тущыкудукского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селе Тущыкудук, Тущыкудукского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улице № 1 имя "Шәмшиден Шәріпов";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улице № 2 имя "Айтан Ысмағұлов";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улице № 3 имя "Аманкелді Иманов";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улице № 4 имя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улице № 5 имя "Оңайбай Нағиев";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улице № 6 имя "Хұсынеден Пазылұлы";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улице № 7 имя "Жұмабай Мырзағалиев";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улице № 8 имя "Мұхиден 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улице № 9 имя "Тастан Башпанов";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улице № 10 имя "Қапизолла Каримов"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улице № 11 наименование "Нарын";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улице № 12 наименование "Болат 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улице № 13 наименование "Бақсай";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улице № 14 наименование "Аққыстау";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улице № 15 имя "Жамбыл";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улице № 16 наименование "Бірлік 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улице № 17 наименование "Барлаушы";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улице №18 наименование "Мұнайшы";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 улице №19 наименование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улице №20 наименование "Күнбатыс";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улице №21 наименование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улице №22 наименование "Егемен 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 улице №23 наименование "Тасарал";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улице №24 наименование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 улице №25 имя "Едіге Мамаев";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 улице №26 наименование "Бәйтерек";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 улице №27 имя "Құраш Жонабаев";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 улице №28 имя "Ғилаж Өтеков";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 улице №29 имя "Бегайдар".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улице в населенном пункте Айбас, Тущыкудукского сельского округа, Исатайского района наименование "Айбас", присвоить улице в населенном пункте Қызыл үй, наименование "Қызыл үй".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Тущыкудукского сельского округа Кинешова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Тущыкудукского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