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edf1" w14:textId="90de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Забурунского сельского округа Исатайского района Атырауской области от 14 декабря 2016 года № 25. Зарегистрировано Департаментом юстиции Атырауской области 6 января 2017 года № 3751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заключения областной ономастической комиссии от 2 августа 2016 года, аким Забурунского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селе Зинеден, Забурунского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улице № 1 наименование "Толқынды";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улице № 2 наименование "Атанкеткен";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улице № 3 наименование "Барсы";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Амангелді, Забурунского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"Ақ шағала";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наименование "Ақай".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Забурунского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Губаш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