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3fd5" w14:textId="e393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Камыскалинского сельского округа Исатайского района Атырауской области от 24 октября 2016 года № 55. Зарегистрировано Департаментом юстиции Атырауской области 4 ноября 2016 года № 3668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заключением областной ономастической комиссии от 2 августа 2016 года, аким Камыскалинского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Ембі в селе Хамита Ерғалиева, Камыскалинского сельского округа, Исатайского района на имя "Хамит Балмолдин".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улицу Шошақағаш в селе Хамита Ерғалиева, Камыскалинского сельского округа, Исатайского района на имя "Ысқақ Әбілов".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Переименовать улицу Юрий Гагарин в селе Хамита Ерғалиева, Камыскалинского сельского округа, Исатайского района на имя "Төре Дәулетияров".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Переименовать улицу Бақсай в селе Хамита Ерғалиева, Камыскалинского сельского округа, Исатайского района на имя "Қабдығали Хисин".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Камыскалинского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