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cded0" w14:textId="fecd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акимата Кызылкогинского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Кызылкогинского района Атырауской области от 01 апреля 2016 года № 60. Зарегистрировано Департаментом юстиции Атырауской области 03 мая 2016 года № 3502. Утратило силу постановлением акимата Кызылкогинского района Атырауской области от 02 марта 2017 года № 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Кызылкогинского района Атырауской области от 02.03.2017 № </w:t>
      </w:r>
      <w:r>
        <w:rPr>
          <w:rFonts w:ascii="Times New Roman"/>
          <w:b w:val="false"/>
          <w:i w:val="false"/>
          <w:color w:val="ff0000"/>
          <w:sz w:val="28"/>
        </w:rPr>
        <w:t>39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акимат Кызылкогинского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Методику оценки деятельности административных государственных служащих корпуса "Б" акимата Кызылкогинского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Абуова М.А. – руководителя Аппарата акима Кызылкогинского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Муканов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Кызылкогинского района от 1 апреля 2016 года № 60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 Кызылкогинского района от 1 апреля 2016 года № 60</w:t>
            </w:r>
          </w:p>
        </w:tc>
      </w:tr>
    </w:tbl>
    <w:bookmarkStart w:name="z12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 государственных служащих корпуса "Б" акимата Кызылкогинского района</w:t>
      </w:r>
    </w:p>
    <w:bookmarkEnd w:id="0"/>
    <w:bookmarkStart w:name="z12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акимата Кызылкогинского района (далее - Методика) разработана в cоответствии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Типовой методикой оценки деятельности административных государственных служащих корпуса "Б",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№ 12705) и определяет алгоритм оценки деятельности административных государственных служащих корпуса "Б"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Служащие корпуса "Б", находящиеся в социальных отпусках, проходят оценку после выхода на работу в сроки, указанные в настоящем пункте настоящей Методики.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Для руководителей районных исполнительных органов, финансируемых из местного бюджета, оценка проводится акимом района либо по его уполномочию одним из его заместителей.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Заседание Комиссии по оценке считается правомочным, если на нем присутствовали не менее двух третей ее состава.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приказ (распоряжение)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 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и уполномоченным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28.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подпунктах 2) и 3) </w:t>
      </w:r>
      <w:r>
        <w:rPr>
          <w:rFonts w:ascii="Times New Roman"/>
          <w:b w:val="false"/>
          <w:i w:val="false"/>
          <w:color w:val="000000"/>
          <w:sz w:val="28"/>
        </w:rPr>
        <w:t>пункта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определяется службой управления персоналом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16002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533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а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в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7719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где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223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23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350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4064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круговая оценка (среднеарифметическое значение).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заполненные оценочные листы;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проект протокола заседания Комиссии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согласно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42.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48. Бонусы выплачиваются служащим корпуса "Б" с результатами оценки "превосходно" и "эффективно".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 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5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81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4"/>
        <w:gridCol w:w="2502"/>
        <w:gridCol w:w="1566"/>
        <w:gridCol w:w="1054"/>
        <w:gridCol w:w="2502"/>
        <w:gridCol w:w="1906"/>
        <w:gridCol w:w="1567"/>
        <w:gridCol w:w="459"/>
      </w:tblGrid>
      <w:tr>
        <w:trPr>
          <w:trHeight w:val="30" w:hRule="atLeast"/>
        </w:trPr>
        <w:tc>
          <w:tcPr>
            <w:tcW w:w="7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поощ-ряемых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поощряе-мых показате-лях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исполни-тельской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фактах нарушения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0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лист__________________________________________________год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Ф.И.О. </w:t>
      </w:r>
      <w:r>
        <w:rPr>
          <w:rFonts w:ascii="Times New Roman"/>
          <w:b w:val="false"/>
          <w:i/>
          <w:color w:val="000000"/>
          <w:sz w:val="28"/>
        </w:rPr>
        <w:t>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1"/>
        <w:gridCol w:w="1740"/>
        <w:gridCol w:w="2841"/>
        <w:gridCol w:w="506"/>
        <w:gridCol w:w="1440"/>
        <w:gridCol w:w="2869"/>
        <w:gridCol w:w="1843"/>
      </w:tblGrid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3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 __________________________________________________год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 (</w:t>
      </w:r>
      <w:r>
        <w:rPr>
          <w:rFonts w:ascii="Times New Roman"/>
          <w:b w:val="false"/>
          <w:i/>
          <w:color w:val="000000"/>
          <w:sz w:val="28"/>
        </w:rPr>
        <w:t>при его наличии</w:t>
      </w:r>
      <w:r>
        <w:rPr>
          <w:rFonts w:ascii="Times New Roman"/>
          <w:b w:val="false"/>
          <w:i w:val="false"/>
          <w:color w:val="000000"/>
          <w:sz w:val="28"/>
        </w:rPr>
        <w:t>) оцениваемого служащего: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Методике оценки деятельности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административных государственных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служащих корпуса "Б" 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Кызылкогинского района"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5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03"/>
        <w:gridCol w:w="2880"/>
        <w:gridCol w:w="1475"/>
        <w:gridCol w:w="4995"/>
        <w:gridCol w:w="947"/>
      </w:tblGrid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 его наличии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0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(Ф.И.О. (при его наличии).,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header.xml" Type="http://schemas.openxmlformats.org/officeDocument/2006/relationships/header" Id="rId1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