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fbe71" w14:textId="fdfbe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 и Правил перевозки в общеобразовательные школы детей, проживающих в отдаленных населенных пунктах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13 июня 2016 года № 108. Зарегистрировано Департаментом юстиции Атырауской области 13 июля 2016 года № 3555. Утратило силу постановлением акимата Кызылкогинского района Атырауской области от 23 июня 2023 года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Кызылкогинского района Атырауской области от 23.06.2023 № </w:t>
      </w:r>
      <w:r>
        <w:rPr>
          <w:rFonts w:ascii="Times New Roman"/>
          <w:b w:val="false"/>
          <w:i w:val="false"/>
          <w:color w:val="ff0000"/>
          <w:sz w:val="28"/>
        </w:rPr>
        <w:t>105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Ажигалиева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районного акимата от "13" июня 2016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"13" июня 2016 года № 108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перевозки в общеобразовательные школы детей, проживающих в отдаленных населенных пунктах Кызылкогинского района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автобуса для перевозки школьников казахской средней школы имени Б. Аманшина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"/>
    <w:p>
      <w:pPr>
        <w:spacing w:after="0"/>
        <w:ind w:left="0"/>
        <w:jc w:val="both"/>
      </w:pPr>
      <w:r>
        <w:drawing>
          <wp:inline distT="0" distB="0" distL="0" distR="0">
            <wp:extent cx="7810500" cy="690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L=3.0км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Маршрут автобуса для перевозки школьников Жанашаруинской казахской средней школы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485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протяженность L=3.5 км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районного акимата от "13" июня 2016 года № 108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районного акимата от "13" июня 2016 года № 108</w:t>
            </w:r>
          </w:p>
        </w:tc>
      </w:tr>
    </w:tbl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в отдаленных населенных пунктах Кызылкогинского района 1. Общие положения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Кызылкогинского района (далее – Правила) разработаны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за № 11550) и определяет порядок перевозки в общеобразовательные школы детей, проживающих в отдаленных населенных пунктах Кызылкогинского района.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перевозок детей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 детей).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 осуществлении массовых перевозок детей перевозчик уведомляет территориальное подразделение Комитета административной полиции Министерства внутренних дел Республики Казахстан для принятия мер по усилению надзора за движением на маршруте и решения вопроса о сопровождении колонн из двух и более автобусов специальными автомобилями дорожно-патрульной полиции.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квадратными опознавательными знаками "Перевозка детей", которые должны быть установлены спереди и сзади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проблесковым маячком желтого цвета;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Перевозка групп детей автобусами в период с 22.00 до 06.00 часов, а также в условиях недостаточной видимости (туман, снегопад, дождь и другие.)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13"/>
    <w:bookmarkStart w:name="z4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Расписание движения автобусов согласовывается перевозчиком и заказчиком.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</w:p>
    <w:bookmarkEnd w:id="16"/>
    <w:bookmarkStart w:name="z4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прибытия; наличие посадочной площадки. Места посадки и высадки располагаются на расстоянии не менее 30 м от места стоянки автобуса.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перевозки детей допускаются водители: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Стаж работы водителя в организации, которая направляет его на перевозку детей, составляет не менее трех лет.</w:t>
      </w:r>
    </w:p>
    <w:bookmarkEnd w:id="18"/>
    <w:bookmarkStart w:name="z5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Водители, назначаемые на перевозки детей автобусами вместимостью более 41 места, должны иметь стаж работы на автобусах не менее пяти лет.</w:t>
      </w:r>
    </w:p>
    <w:bookmarkEnd w:id="19"/>
    <w:bookmarkStart w:name="z5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Водителю автобуса при перевозке детей не позволяется:</w:t>
      </w:r>
    </w:p>
    <w:bookmarkEnd w:id="20"/>
    <w:bookmarkStart w:name="z5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км/час;</w:t>
      </w:r>
    </w:p>
    <w:bookmarkEnd w:id="21"/>
    <w:bookmarkStart w:name="z5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22"/>
    <w:bookmarkStart w:name="z5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23"/>
    <w:bookmarkStart w:name="z5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24"/>
    <w:bookmarkStart w:name="z6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Start w:name="z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