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16c9" w14:textId="a0c1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21 декабря 2015 года № ХХХVI-3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11 июля 2016 года № VI-4. Зарегистрировано Департаментом юстиции Атырауской области 15 июля 2016 года № 3561. Утратило силу решением Кызылкогинского районного маслихата Атырауской области от 28 марта 2017 года № X-3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Кызылкогинского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ff0000"/>
          <w:sz w:val="28"/>
        </w:rPr>
        <w:t>X-3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7 июля 2016 года № 119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ХХХVI-3 "О районном бюджете на 2016-2018 годы" (зарегистрированное в реестре государственной регистрации нормативных правовых актов за № 3437, опубликованное в районной газете "Кызылкога" 4 февраля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"4 659 542" заменить цифрами "5 164 453";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"797 971" заменить цифрами "920 133";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"6 682" заменить цифрами "5 582";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"144 994" заменить цифрами "90 794";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"3 680 284" заменить цифрами "4 118 333".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"4 659 542" заменить цифрами "5 164 453".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"50" заменить цифрой "100".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"5 340" заменить цифрами "6 395";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"2 590" заменить цифрами "143 875";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20), 21), 22),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"20) на разработку или корректировку проектно-сметной документации для капитального ремонта объектов образования – 2 392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"21) на укрепление материально-технической базы объектов культуры – 30 800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"22) на расходы по текущему содержанию автомобильных дорог – 3 700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"23) на мероприятия по обеспечению ветеринарной безопасности – 3 750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"141 738" заменить цифрами "326 805";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5),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развитие транспортной инфраструктуры – 20 000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на развитие объектов сельского хозяйства – 50 000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бюджету, финансам, экономике, развитию предпринимательства и экологии (А. Баймуратова).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июля 2016 года № ІV-4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ХХХVІ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2015 года №ХХХVІ-3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1105"/>
        <w:gridCol w:w="1105"/>
        <w:gridCol w:w="5991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июля 2016 года № ІV-4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ХХХVІ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2015 года № ХХХVІ-3</w:t>
            </w:r>
          </w:p>
        </w:tc>
      </w:tr>
    </w:tbl>
    <w:bookmarkStart w:name="z2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105"/>
        <w:gridCol w:w="1349"/>
        <w:gridCol w:w="1349"/>
        <w:gridCol w:w="1349"/>
        <w:gridCol w:w="1349"/>
        <w:gridCol w:w="1599"/>
        <w:gridCol w:w="1351"/>
      </w:tblGrid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755"/>
        <w:gridCol w:w="1482"/>
        <w:gridCol w:w="1756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