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3bbf" w14:textId="3e13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села Сагиз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Кызылкогинского района Атырауской области от 12 декабря 2016 года № 241 и решение маслихата Кызылкогинского района Атырауской области от 14 декабря 2016 года № VIII-9. Зарегистрировано Департаментом юстиции Атырауской области 20 января 2017 года № 3771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границу села Сагиз общей площадью 1088,02 гектар и протяжҰнностью 25930,86 метра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и решения возложить на заместителя акима района (Б. Ажигалиев) и на постоянную комиссию (председатель А. Алтыбаев) районного маслихата по вопросам соблюдения законодательства, депутатской этики и правовой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№ 241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решением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VІІІ-9 от " 14 " декабря 2016 года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Сагиз Кызылкогинского района Атырауской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_____________М. Муканов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Кызылкогинского районного маслихата____Т.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