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e224" w14:textId="2aee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20 декабря 2016 года № 57. Зарегистрировано Департаментом юстиции Атырауской области 6 января 2017 года № 3752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представления главного государственного ветеринарно-санитарного инспектора государственного учреждения "Кызылкогинская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227 от 17 ноября 2016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Мукурского сельского округа от 3 мая 2016 года № 21 "Об установлении ограничительных мероприятий на зимовку "Талкудык" Мукурского сельского округа" (зарегистрированный в Реестре государственной регистрации нормативных правовых актов № 3513, опубликованное в районной газете "Кызылкога" 26 мая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