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31d2" w14:textId="e823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Индерского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Индерского района Атырауской области от 13 января 2016 года № 1. Зарегистрировано Департаментом юстиции Атырауской области 15 января 2016 года № 3447. Утратило силу решением акима Индерского района Атырауской области от 16 января 2020 года № 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Индерского района Атырауской области от 16.01.2020 № </w:t>
      </w:r>
      <w:r>
        <w:rPr>
          <w:rFonts w:ascii="Times New Roman"/>
          <w:b w:val="false"/>
          <w:i w:val="false"/>
          <w:color w:val="ff0000"/>
          <w:sz w:val="28"/>
        </w:rPr>
        <w:t>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Индерского района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По согласованию с Индерской районной территориальной избирательной комиссией образовать на территории района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акима от 25 февраля 2015 года № 14 "Об образовании избирательных участков на территории Индерского района" (зарегистрировано в реестре государственной регистрации нормативных правовых актов за № 3108, опубликовано в районной газете "Дендер" 5 марта 2015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Шамуратова Д.Д.</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С.Арыстан</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(ИДЮСШ)_______ (ИРТИК)_______</w:t>
      </w:r>
    </w:p>
    <w:bookmarkEnd w:id="5"/>
    <w:p>
      <w:pPr>
        <w:spacing w:after="0"/>
        <w:ind w:left="0"/>
        <w:jc w:val="both"/>
      </w:pPr>
    </w:p>
    <w:p>
      <w:pPr>
        <w:spacing w:after="0"/>
        <w:ind w:left="0"/>
        <w:jc w:val="both"/>
      </w:pPr>
      <w:bookmarkStart w:name="z11" w:id="6"/>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Временно исполняющий обязанности</w:t>
      </w:r>
    </w:p>
    <w:p>
      <w:pPr>
        <w:spacing w:after="0"/>
        <w:ind w:left="0"/>
        <w:jc w:val="both"/>
      </w:pPr>
      <w:r>
        <w:rPr>
          <w:rFonts w:ascii="Times New Roman"/>
          <w:b w:val="false"/>
          <w:i w:val="false"/>
          <w:color w:val="000000"/>
          <w:sz w:val="28"/>
        </w:rPr>
        <w:t>директора коммунального</w:t>
      </w:r>
    </w:p>
    <w:p>
      <w:pPr>
        <w:spacing w:after="0"/>
        <w:ind w:left="0"/>
        <w:jc w:val="both"/>
      </w:pPr>
      <w:r>
        <w:rPr>
          <w:rFonts w:ascii="Times New Roman"/>
          <w:b w:val="false"/>
          <w:i w:val="false"/>
          <w:color w:val="000000"/>
          <w:sz w:val="28"/>
        </w:rPr>
        <w:t>государственного учреждения</w:t>
      </w:r>
    </w:p>
    <w:p>
      <w:pPr>
        <w:spacing w:after="0"/>
        <w:ind w:left="0"/>
        <w:jc w:val="both"/>
      </w:pPr>
      <w:r>
        <w:rPr>
          <w:rFonts w:ascii="Times New Roman"/>
          <w:b w:val="false"/>
          <w:i w:val="false"/>
          <w:color w:val="000000"/>
          <w:sz w:val="28"/>
        </w:rPr>
        <w:t>"Индерская детско-юношеская</w:t>
      </w:r>
    </w:p>
    <w:p>
      <w:pPr>
        <w:spacing w:after="0"/>
        <w:ind w:left="0"/>
        <w:jc w:val="both"/>
      </w:pPr>
      <w:r>
        <w:rPr>
          <w:rFonts w:ascii="Times New Roman"/>
          <w:b w:val="false"/>
          <w:i w:val="false"/>
          <w:color w:val="000000"/>
          <w:sz w:val="28"/>
        </w:rPr>
        <w:t>спортивная школа" Управления</w:t>
      </w:r>
    </w:p>
    <w:p>
      <w:pPr>
        <w:spacing w:after="0"/>
        <w:ind w:left="0"/>
        <w:jc w:val="both"/>
      </w:pPr>
      <w:r>
        <w:rPr>
          <w:rFonts w:ascii="Times New Roman"/>
          <w:b w:val="false"/>
          <w:i w:val="false"/>
          <w:color w:val="000000"/>
          <w:sz w:val="28"/>
        </w:rPr>
        <w:t>физической культуры и спорта</w:t>
      </w:r>
    </w:p>
    <w:p>
      <w:pPr>
        <w:spacing w:after="0"/>
        <w:ind w:left="0"/>
        <w:jc w:val="both"/>
      </w:pPr>
      <w:r>
        <w:rPr>
          <w:rFonts w:ascii="Times New Roman"/>
          <w:b w:val="false"/>
          <w:i w:val="false"/>
          <w:color w:val="000000"/>
          <w:sz w:val="28"/>
        </w:rPr>
        <w:t>Атырауской области:      А. Бакенов</w:t>
      </w:r>
    </w:p>
    <w:p>
      <w:pPr>
        <w:spacing w:after="0"/>
        <w:ind w:left="0"/>
        <w:jc w:val="both"/>
      </w:pPr>
      <w:r>
        <w:rPr>
          <w:rFonts w:ascii="Times New Roman"/>
          <w:b w:val="false"/>
          <w:i w:val="false"/>
          <w:color w:val="000000"/>
          <w:sz w:val="28"/>
          <w:u w:val="single"/>
        </w:rPr>
        <w:t>"</w:t>
      </w:r>
      <w:r>
        <w:rPr>
          <w:rFonts w:ascii="Times New Roman"/>
          <w:b w:val="false"/>
          <w:i w:val="false"/>
          <w:color w:val="000000"/>
          <w:sz w:val="28"/>
          <w:u w:val="single"/>
        </w:rPr>
        <w:t>13</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января</w:t>
      </w:r>
      <w:r>
        <w:rPr>
          <w:rFonts w:ascii="Times New Roman"/>
          <w:b w:val="false"/>
          <w:i w:val="false"/>
          <w:color w:val="000000"/>
          <w:sz w:val="28"/>
          <w:u w:val="single"/>
        </w:rPr>
        <w:t xml:space="preserve"> </w:t>
      </w:r>
      <w:r>
        <w:rPr>
          <w:rFonts w:ascii="Times New Roman"/>
          <w:b w:val="false"/>
          <w:i w:val="false"/>
          <w:color w:val="000000"/>
          <w:sz w:val="28"/>
          <w:u w:val="single"/>
        </w:rPr>
        <w:t>2016</w:t>
      </w:r>
      <w:r>
        <w:rPr>
          <w:rFonts w:ascii="Times New Roman"/>
          <w:b w:val="false"/>
          <w:i w:val="false"/>
          <w:color w:val="000000"/>
          <w:sz w:val="28"/>
          <w:u w:val="single"/>
        </w:rPr>
        <w:t xml:space="preserve"> год</w:t>
      </w:r>
    </w:p>
    <w:p>
      <w:pPr>
        <w:spacing w:after="0"/>
        <w:ind w:left="0"/>
        <w:jc w:val="both"/>
      </w:pPr>
      <w:bookmarkStart w:name="z12" w:id="7"/>
      <w:r>
        <w:rPr>
          <w:rFonts w:ascii="Times New Roman"/>
          <w:b w:val="false"/>
          <w:i w:val="false"/>
          <w:color w:val="000000"/>
          <w:sz w:val="28"/>
        </w:rPr>
        <w:t>
      Председатель Индерской районной</w:t>
      </w:r>
    </w:p>
    <w:bookmarkEnd w:id="7"/>
    <w:p>
      <w:pPr>
        <w:spacing w:after="0"/>
        <w:ind w:left="0"/>
        <w:jc w:val="both"/>
      </w:pPr>
      <w:r>
        <w:rPr>
          <w:rFonts w:ascii="Times New Roman"/>
          <w:b w:val="false"/>
          <w:i w:val="false"/>
          <w:color w:val="000000"/>
          <w:sz w:val="28"/>
        </w:rPr>
        <w:t>территориальной избирательной комиссии:      Б. Кунас</w:t>
      </w:r>
    </w:p>
    <w:p>
      <w:pPr>
        <w:spacing w:after="0"/>
        <w:ind w:left="0"/>
        <w:jc w:val="both"/>
      </w:pPr>
      <w:r>
        <w:rPr>
          <w:rFonts w:ascii="Times New Roman"/>
          <w:b w:val="false"/>
          <w:i w:val="false"/>
          <w:color w:val="000000"/>
          <w:sz w:val="28"/>
          <w:u w:val="single"/>
        </w:rPr>
        <w:t>"</w:t>
      </w:r>
      <w:r>
        <w:rPr>
          <w:rFonts w:ascii="Times New Roman"/>
          <w:b w:val="false"/>
          <w:i w:val="false"/>
          <w:color w:val="000000"/>
          <w:sz w:val="28"/>
          <w:u w:val="single"/>
        </w:rPr>
        <w:t>13</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января</w:t>
      </w:r>
      <w:r>
        <w:rPr>
          <w:rFonts w:ascii="Times New Roman"/>
          <w:b w:val="false"/>
          <w:i w:val="false"/>
          <w:color w:val="000000"/>
          <w:sz w:val="28"/>
          <w:u w:val="single"/>
        </w:rPr>
        <w:t xml:space="preserve"> </w:t>
      </w:r>
      <w:r>
        <w:rPr>
          <w:rFonts w:ascii="Times New Roman"/>
          <w:b w:val="false"/>
          <w:i w:val="false"/>
          <w:color w:val="000000"/>
          <w:sz w:val="28"/>
          <w:u w:val="single"/>
        </w:rPr>
        <w:t>2016</w:t>
      </w:r>
      <w:r>
        <w:rPr>
          <w:rFonts w:ascii="Times New Roman"/>
          <w:b w:val="false"/>
          <w:i w:val="false"/>
          <w:color w:val="000000"/>
          <w:sz w:val="28"/>
          <w:u w:val="single"/>
        </w:rPr>
        <w:t xml:space="preserve">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 xml:space="preserve"> акима Индерского района</w:t>
            </w:r>
            <w:r>
              <w:br/>
            </w:r>
            <w:r>
              <w:rPr>
                <w:rFonts w:ascii="Times New Roman"/>
                <w:b w:val="false"/>
                <w:i w:val="false"/>
                <w:color w:val="000000"/>
                <w:sz w:val="20"/>
              </w:rPr>
              <w:t>№ 1 от "13" января 2016 года</w:t>
            </w:r>
          </w:p>
        </w:tc>
      </w:tr>
    </w:tbl>
    <w:bookmarkStart w:name="z14" w:id="8"/>
    <w:p>
      <w:pPr>
        <w:spacing w:after="0"/>
        <w:ind w:left="0"/>
        <w:jc w:val="left"/>
      </w:pPr>
      <w:r>
        <w:rPr>
          <w:rFonts w:ascii="Times New Roman"/>
          <w:b/>
          <w:i w:val="false"/>
          <w:color w:val="000000"/>
        </w:rPr>
        <w:t xml:space="preserve"> Избирательные участки, их местонахождение и границы на территории Индерского района</w:t>
      </w:r>
    </w:p>
    <w:bookmarkEnd w:id="8"/>
    <w:bookmarkStart w:name="z15" w:id="9"/>
    <w:p>
      <w:pPr>
        <w:spacing w:after="0"/>
        <w:ind w:left="0"/>
        <w:jc w:val="both"/>
      </w:pPr>
      <w:r>
        <w:rPr>
          <w:rFonts w:ascii="Times New Roman"/>
          <w:b w:val="false"/>
          <w:i w:val="false"/>
          <w:color w:val="000000"/>
          <w:sz w:val="28"/>
        </w:rPr>
        <w:t>
      Избирательный участок № 110</w:t>
      </w:r>
    </w:p>
    <w:bookmarkEnd w:id="9"/>
    <w:bookmarkStart w:name="z16"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Местонахождение: </w:t>
      </w:r>
      <w:r>
        <w:rPr>
          <w:rFonts w:ascii="Times New Roman"/>
          <w:b w:val="false"/>
          <w:i w:val="false"/>
          <w:color w:val="000000"/>
          <w:sz w:val="28"/>
        </w:rPr>
        <w:t>поселок Индербор, улица Тухфатова дом №30-а, здание коммунального государственного учреждения "Средняя школа имени Ш.Валиханова Индерского районного отдела образования".</w:t>
      </w:r>
    </w:p>
    <w:bookmarkEnd w:id="10"/>
    <w:bookmarkStart w:name="z17" w:id="11"/>
    <w:p>
      <w:pPr>
        <w:spacing w:after="0"/>
        <w:ind w:left="0"/>
        <w:jc w:val="both"/>
      </w:pPr>
      <w:r>
        <w:rPr>
          <w:rFonts w:ascii="Times New Roman"/>
          <w:b w:val="false"/>
          <w:i w:val="false"/>
          <w:color w:val="000000"/>
          <w:sz w:val="28"/>
        </w:rPr>
        <w:t>
      Телефон 8/71234/ 2-29-88</w:t>
      </w:r>
    </w:p>
    <w:bookmarkEnd w:id="11"/>
    <w:bookmarkStart w:name="z18" w:id="1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улица С.Нуркасинова, улица К.Бектурганова, улица Тухфатова, улица С.Сейфуллина, переулок Сейфуллина, улица Шахтерский, переулок Шахтерский, улица Коргантау, переулок Коргантау, улица М.Маметовой, улица А.Молдагуловой, улица Актау</w:t>
      </w:r>
      <w:r>
        <w:rPr>
          <w:rFonts w:ascii="Times New Roman"/>
          <w:b/>
          <w:i w:val="false"/>
          <w:color w:val="000000"/>
          <w:sz w:val="28"/>
        </w:rPr>
        <w:t xml:space="preserve">, </w:t>
      </w:r>
      <w:r>
        <w:rPr>
          <w:rFonts w:ascii="Times New Roman"/>
          <w:b w:val="false"/>
          <w:i w:val="false"/>
          <w:color w:val="000000"/>
          <w:sz w:val="28"/>
        </w:rPr>
        <w:t>ІV- участок и все дома, расположенные в микрорайоне "Барлаушы".</w:t>
      </w:r>
    </w:p>
    <w:bookmarkEnd w:id="12"/>
    <w:bookmarkStart w:name="z19" w:id="13"/>
    <w:p>
      <w:pPr>
        <w:spacing w:after="0"/>
        <w:ind w:left="0"/>
        <w:jc w:val="both"/>
      </w:pPr>
      <w:r>
        <w:rPr>
          <w:rFonts w:ascii="Times New Roman"/>
          <w:b w:val="false"/>
          <w:i w:val="false"/>
          <w:color w:val="000000"/>
          <w:sz w:val="28"/>
        </w:rPr>
        <w:t>
      Избирательный участок №111</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поселок Индербор, улица Бейбитшилик дом №1, здание государственного коммунального казенного предприятия "Индер-Мадениет" аппарата акима поселка Индербор Индерского района".</w:t>
      </w:r>
    </w:p>
    <w:bookmarkEnd w:id="14"/>
    <w:bookmarkStart w:name="z21" w:id="15"/>
    <w:p>
      <w:pPr>
        <w:spacing w:after="0"/>
        <w:ind w:left="0"/>
        <w:jc w:val="both"/>
      </w:pPr>
      <w:r>
        <w:rPr>
          <w:rFonts w:ascii="Times New Roman"/>
          <w:b w:val="false"/>
          <w:i w:val="false"/>
          <w:color w:val="000000"/>
          <w:sz w:val="28"/>
        </w:rPr>
        <w:t>
      Телефон 8/71234/ 2-10-15</w:t>
      </w:r>
    </w:p>
    <w:bookmarkEnd w:id="15"/>
    <w:bookmarkStart w:name="z22" w:id="16"/>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улица С.Габдуллина, улица Бейбитшилик, улица Майдырова №1б, 2-1, 2-2, 4-1, 4-2, 5-1, 5-2, 6-1, 6-2, 7; улица Казиева, улица Нуржанова, улица Шыршалы, улица Купбаева, улица Нысанбаева, І – проезд, ІІ – проезд, ІІІ – проезд, ІV – проезд, V – проезд, VІ – проезд, улица Мендигалиева, улица Кубашева, улица Т.Изтаева (VІІ проезд), VІІІ – проезд, ІХ-проезд, улица Бейбарыс, переулок Бейбарыс, улица Конаева №1, 1А, 7, 9, 11; улица Валиханова, улица Асанкайгы.</w:t>
      </w:r>
    </w:p>
    <w:bookmarkEnd w:id="16"/>
    <w:bookmarkStart w:name="z23" w:id="17"/>
    <w:p>
      <w:pPr>
        <w:spacing w:after="0"/>
        <w:ind w:left="0"/>
        <w:jc w:val="both"/>
      </w:pPr>
      <w:r>
        <w:rPr>
          <w:rFonts w:ascii="Times New Roman"/>
          <w:b w:val="false"/>
          <w:i w:val="false"/>
          <w:color w:val="000000"/>
          <w:sz w:val="28"/>
        </w:rPr>
        <w:t>
      Избирательный участок № 112</w:t>
      </w:r>
    </w:p>
    <w:bookmarkEnd w:id="17"/>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поселок Индербор, улица Кунаева дом №17-а, здание коммунального государственного учреждения "Средняя школа имени М.Ауэзова Индерского районного отдела образования".</w:t>
      </w:r>
    </w:p>
    <w:bookmarkEnd w:id="18"/>
    <w:bookmarkStart w:name="z25" w:id="19"/>
    <w:p>
      <w:pPr>
        <w:spacing w:after="0"/>
        <w:ind w:left="0"/>
        <w:jc w:val="both"/>
      </w:pPr>
      <w:r>
        <w:rPr>
          <w:rFonts w:ascii="Times New Roman"/>
          <w:b w:val="false"/>
          <w:i w:val="false"/>
          <w:color w:val="000000"/>
          <w:sz w:val="28"/>
        </w:rPr>
        <w:t>
      Телефон 8/71234/ 2-11-82</w:t>
      </w:r>
    </w:p>
    <w:bookmarkEnd w:id="19"/>
    <w:bookmarkStart w:name="z26" w:id="20"/>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улица Туленбаева, переулок Туленбаева, улица Д.Султангалиева, улица Б.Кабиева, улица Жамбыла, улица Г.Шамина, улица Амангелди, улица Монкеулы, переулок Монкеулы, улица Горького, улица Мусабаева, улица Абая, улица Момышулы, улица Имангазиева, улица Аубакирова, улица Бозекенова, переулок Бозекенова, улица Конаева №6, 6а, 6б, 6в дома, улица Сатпаева, переулок Сатпаева.</w:t>
      </w:r>
    </w:p>
    <w:bookmarkEnd w:id="20"/>
    <w:bookmarkStart w:name="z27" w:id="21"/>
    <w:p>
      <w:pPr>
        <w:spacing w:after="0"/>
        <w:ind w:left="0"/>
        <w:jc w:val="both"/>
      </w:pPr>
      <w:r>
        <w:rPr>
          <w:rFonts w:ascii="Times New Roman"/>
          <w:b w:val="false"/>
          <w:i w:val="false"/>
          <w:color w:val="000000"/>
          <w:sz w:val="28"/>
        </w:rPr>
        <w:t>
      Избирательный участок № 113</w:t>
      </w:r>
    </w:p>
    <w:bookmarkEnd w:id="21"/>
    <w:bookmarkStart w:name="z28" w:id="2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поселок Индербор, улица Махамбета дом №14 здание коммунального государственного казенного предприятия "Индерский многопрофильный колледж сельского хозяйства" Управления образования Атырауской области.</w:t>
      </w:r>
    </w:p>
    <w:bookmarkEnd w:id="22"/>
    <w:bookmarkStart w:name="z29" w:id="23"/>
    <w:p>
      <w:pPr>
        <w:spacing w:after="0"/>
        <w:ind w:left="0"/>
        <w:jc w:val="both"/>
      </w:pPr>
      <w:r>
        <w:rPr>
          <w:rFonts w:ascii="Times New Roman"/>
          <w:b w:val="false"/>
          <w:i w:val="false"/>
          <w:color w:val="000000"/>
          <w:sz w:val="28"/>
        </w:rPr>
        <w:t>
      Телефон 8/71234/ 2-20-72</w:t>
      </w:r>
    </w:p>
    <w:bookmarkEnd w:id="23"/>
    <w:bookmarkStart w:name="z30" w:id="24"/>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все дома, расположенные по улице Махамбета и в микрорайонах "Болашак" и "Шыгыс", улица Казахстан, улица К.Каражанова, улица Тайсойган №7, 9, 10; улица Қонаева №22, 24.</w:t>
      </w:r>
    </w:p>
    <w:bookmarkEnd w:id="24"/>
    <w:bookmarkStart w:name="z31" w:id="25"/>
    <w:p>
      <w:pPr>
        <w:spacing w:after="0"/>
        <w:ind w:left="0"/>
        <w:jc w:val="both"/>
      </w:pPr>
      <w:r>
        <w:rPr>
          <w:rFonts w:ascii="Times New Roman"/>
          <w:b w:val="false"/>
          <w:i w:val="false"/>
          <w:color w:val="000000"/>
          <w:sz w:val="28"/>
        </w:rPr>
        <w:t>
      Избирательный участок № 114</w:t>
      </w:r>
    </w:p>
    <w:bookmarkEnd w:id="25"/>
    <w:bookmarkStart w:name="z32" w:id="2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поселок Индербор, переулок Ондасынова дом №2, здание коммунального государственного учреждения "Казахская средняя школа Коктем Индерского районного отдела образования".</w:t>
      </w:r>
    </w:p>
    <w:bookmarkEnd w:id="26"/>
    <w:bookmarkStart w:name="z33" w:id="27"/>
    <w:p>
      <w:pPr>
        <w:spacing w:after="0"/>
        <w:ind w:left="0"/>
        <w:jc w:val="both"/>
      </w:pPr>
      <w:r>
        <w:rPr>
          <w:rFonts w:ascii="Times New Roman"/>
          <w:b w:val="false"/>
          <w:i w:val="false"/>
          <w:color w:val="000000"/>
          <w:sz w:val="28"/>
        </w:rPr>
        <w:t>
      Телефон 8/71234/ 3-01-57</w:t>
      </w:r>
    </w:p>
    <w:bookmarkEnd w:id="27"/>
    <w:bookmarkStart w:name="z34"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Границы: </w:t>
      </w:r>
      <w:r>
        <w:rPr>
          <w:rFonts w:ascii="Times New Roman"/>
          <w:b w:val="false"/>
          <w:i w:val="false"/>
          <w:color w:val="000000"/>
          <w:sz w:val="28"/>
        </w:rPr>
        <w:t>микрорайон Коктем, улица Майдырова №1а, улица Нурпеисовой, улица О.Нигметдинова, улица Тайманова, переулок Тайманова, улица Акжайык, улица Досалиева, улица Курмангазы, улица Алгашык, улица Атырау, переулок Атырау, улица Алгабас, переулок Алгабас, улица Нурманова, улица Коктем-2 №7, 39, 42, 43, 46; переулок Коктем, улица Ондасынова, улица Ж.Кенжетаева, улица Калимова, переулок Калимова, улица Тайсойган №5, 5-а, 14, 16, 18; улица Конаева дом №21.</w:t>
      </w:r>
    </w:p>
    <w:bookmarkEnd w:id="28"/>
    <w:bookmarkStart w:name="z35" w:id="29"/>
    <w:p>
      <w:pPr>
        <w:spacing w:after="0"/>
        <w:ind w:left="0"/>
        <w:jc w:val="both"/>
      </w:pPr>
      <w:r>
        <w:rPr>
          <w:rFonts w:ascii="Times New Roman"/>
          <w:b w:val="false"/>
          <w:i w:val="false"/>
          <w:color w:val="000000"/>
          <w:sz w:val="28"/>
        </w:rPr>
        <w:t>
      Избирательный участок № 115</w:t>
      </w:r>
    </w:p>
    <w:bookmarkEnd w:id="29"/>
    <w:bookmarkStart w:name="z36" w:id="3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Индерский район, село Будене, улица М.Мункеулы дом №1, здание государственного коммунального учреждения "Буденевская средняя школа Индерского районного отдела образования".</w:t>
      </w:r>
    </w:p>
    <w:bookmarkEnd w:id="30"/>
    <w:bookmarkStart w:name="z37" w:id="31"/>
    <w:p>
      <w:pPr>
        <w:spacing w:after="0"/>
        <w:ind w:left="0"/>
        <w:jc w:val="both"/>
      </w:pPr>
      <w:r>
        <w:rPr>
          <w:rFonts w:ascii="Times New Roman"/>
          <w:b w:val="false"/>
          <w:i w:val="false"/>
          <w:color w:val="000000"/>
          <w:sz w:val="28"/>
        </w:rPr>
        <w:t>
      Телефон 8/71234/ 26-3-11</w:t>
      </w:r>
    </w:p>
    <w:bookmarkEnd w:id="31"/>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село Бодене, участок Жакесбай – №1; участок Аксерке - №1; участок Алгабас.</w:t>
      </w:r>
    </w:p>
    <w:bookmarkEnd w:id="32"/>
    <w:bookmarkStart w:name="z39" w:id="33"/>
    <w:p>
      <w:pPr>
        <w:spacing w:after="0"/>
        <w:ind w:left="0"/>
        <w:jc w:val="both"/>
      </w:pPr>
      <w:r>
        <w:rPr>
          <w:rFonts w:ascii="Times New Roman"/>
          <w:b w:val="false"/>
          <w:i w:val="false"/>
          <w:color w:val="000000"/>
          <w:sz w:val="28"/>
        </w:rPr>
        <w:t>
      Избирательный участок № 116</w:t>
      </w:r>
    </w:p>
    <w:bookmarkEnd w:id="33"/>
    <w:bookmarkStart w:name="z40"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Местонахождение: </w:t>
      </w:r>
      <w:r>
        <w:rPr>
          <w:rFonts w:ascii="Times New Roman"/>
          <w:b w:val="false"/>
          <w:i w:val="false"/>
          <w:color w:val="000000"/>
          <w:sz w:val="28"/>
        </w:rPr>
        <w:t>Индерский район, село Жарсуат, улица Дильмукашева дом №27/2, здание государственного коммунального казенного предприятия "Жарсуат-Мадениет" аппарата акима Жарсуатского сельского округа Индерского района".</w:t>
      </w:r>
    </w:p>
    <w:bookmarkEnd w:id="34"/>
    <w:bookmarkStart w:name="z41" w:id="35"/>
    <w:p>
      <w:pPr>
        <w:spacing w:after="0"/>
        <w:ind w:left="0"/>
        <w:jc w:val="both"/>
      </w:pPr>
      <w:r>
        <w:rPr>
          <w:rFonts w:ascii="Times New Roman"/>
          <w:b w:val="false"/>
          <w:i w:val="false"/>
          <w:color w:val="000000"/>
          <w:sz w:val="28"/>
        </w:rPr>
        <w:t>
      Телефон 8/71234/ 23-5-96</w:t>
      </w:r>
    </w:p>
    <w:bookmarkEnd w:id="35"/>
    <w:bookmarkStart w:name="z42" w:id="36"/>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село Жарсуат, населенный пункт Актан, населенный пункт Кызылжар, участки Базым, Сансыз, Жанакудык, Баймаганбет, Молымбет-1.</w:t>
      </w:r>
    </w:p>
    <w:bookmarkEnd w:id="36"/>
    <w:bookmarkStart w:name="z43" w:id="37"/>
    <w:p>
      <w:pPr>
        <w:spacing w:after="0"/>
        <w:ind w:left="0"/>
        <w:jc w:val="both"/>
      </w:pPr>
      <w:r>
        <w:rPr>
          <w:rFonts w:ascii="Times New Roman"/>
          <w:b w:val="false"/>
          <w:i w:val="false"/>
          <w:color w:val="000000"/>
          <w:sz w:val="28"/>
        </w:rPr>
        <w:t>
      Избирательный участок № 117</w:t>
      </w:r>
    </w:p>
    <w:bookmarkEnd w:id="37"/>
    <w:bookmarkStart w:name="z44" w:id="3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Индерский район, село Курылыс, улица Мектеп дом №3, здание государственного коммунального казенного предприятия "Курлыс-Мадениет" аппарата акима Жарсуатского сельского округа Индерского района".</w:t>
      </w:r>
    </w:p>
    <w:bookmarkEnd w:id="38"/>
    <w:bookmarkStart w:name="z45" w:id="39"/>
    <w:p>
      <w:pPr>
        <w:spacing w:after="0"/>
        <w:ind w:left="0"/>
        <w:jc w:val="both"/>
      </w:pPr>
      <w:r>
        <w:rPr>
          <w:rFonts w:ascii="Times New Roman"/>
          <w:b w:val="false"/>
          <w:i w:val="false"/>
          <w:color w:val="000000"/>
          <w:sz w:val="28"/>
        </w:rPr>
        <w:t>
      Телефон: 8/71234/ 29-6-07</w:t>
      </w:r>
    </w:p>
    <w:bookmarkEnd w:id="39"/>
    <w:bookmarkStart w:name="z46" w:id="40"/>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село Курылыс, населенный пункт Бухар, участки Котибай, Кетебай, Жаманкудык, Ески Матеш, Куат, Орлой, Мыктыбай, Кырыккудык, Куысой, Мита, Жамансай, Таскудык, Отемис, Анаржалы.</w:t>
      </w:r>
    </w:p>
    <w:bookmarkEnd w:id="40"/>
    <w:bookmarkStart w:name="z47" w:id="41"/>
    <w:p>
      <w:pPr>
        <w:spacing w:after="0"/>
        <w:ind w:left="0"/>
        <w:jc w:val="both"/>
      </w:pPr>
      <w:r>
        <w:rPr>
          <w:rFonts w:ascii="Times New Roman"/>
          <w:b w:val="false"/>
          <w:i w:val="false"/>
          <w:color w:val="000000"/>
          <w:sz w:val="28"/>
        </w:rPr>
        <w:t>
      Избирательный участок № 118</w:t>
      </w:r>
    </w:p>
    <w:bookmarkEnd w:id="41"/>
    <w:bookmarkStart w:name="z48"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Местонахождение: </w:t>
      </w:r>
      <w:r>
        <w:rPr>
          <w:rFonts w:ascii="Times New Roman"/>
          <w:b w:val="false"/>
          <w:i w:val="false"/>
          <w:color w:val="000000"/>
          <w:sz w:val="28"/>
        </w:rPr>
        <w:t>Индерский район, село Коктогай, улица Сейфуллина дом №36, здание государственного коммунального казенного предприятия "Коктогай-Мадениет" аппарата акима Коктогайского сельского округа Индерского района".</w:t>
      </w:r>
    </w:p>
    <w:bookmarkEnd w:id="42"/>
    <w:bookmarkStart w:name="z49" w:id="43"/>
    <w:p>
      <w:pPr>
        <w:spacing w:after="0"/>
        <w:ind w:left="0"/>
        <w:jc w:val="both"/>
      </w:pPr>
      <w:r>
        <w:rPr>
          <w:rFonts w:ascii="Times New Roman"/>
          <w:b w:val="false"/>
          <w:i w:val="false"/>
          <w:color w:val="000000"/>
          <w:sz w:val="28"/>
        </w:rPr>
        <w:t>
      Телефон: 8/71234/ 28-7-49</w:t>
      </w:r>
    </w:p>
    <w:bookmarkEnd w:id="43"/>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село Коктогай, участки Топайлы, Актобе, Муканали, Шегали, Жолкызыл, Ногайтобе, Асанбай, Шумный, Махмет, Жолкудык, Бакибас, Абилен, Абугали, Жылкыбай, Фарид, Курмет, Каки, Хамзат, Тоскудык, Мамбет, Узакбай, Мугал, Коктерек.</w:t>
      </w:r>
    </w:p>
    <w:bookmarkEnd w:id="44"/>
    <w:bookmarkStart w:name="z51" w:id="45"/>
    <w:p>
      <w:pPr>
        <w:spacing w:after="0"/>
        <w:ind w:left="0"/>
        <w:jc w:val="both"/>
      </w:pPr>
      <w:r>
        <w:rPr>
          <w:rFonts w:ascii="Times New Roman"/>
          <w:b w:val="false"/>
          <w:i w:val="false"/>
          <w:color w:val="000000"/>
          <w:sz w:val="28"/>
        </w:rPr>
        <w:t>
      Избирательный участок № 119</w:t>
      </w:r>
    </w:p>
    <w:bookmarkEnd w:id="45"/>
    <w:bookmarkStart w:name="z52" w:id="4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поселок Индербор, улица Мендигалиева дом №30а, здание коммунального государственного учреждения "Индерская детско-юношеская спортивная школа" Управления физической культуры и спорта Атырауской области.</w:t>
      </w:r>
    </w:p>
    <w:bookmarkEnd w:id="46"/>
    <w:bookmarkStart w:name="z53" w:id="47"/>
    <w:p>
      <w:pPr>
        <w:spacing w:after="0"/>
        <w:ind w:left="0"/>
        <w:jc w:val="both"/>
      </w:pPr>
      <w:r>
        <w:rPr>
          <w:rFonts w:ascii="Times New Roman"/>
          <w:b w:val="false"/>
          <w:i w:val="false"/>
          <w:color w:val="000000"/>
          <w:sz w:val="28"/>
        </w:rPr>
        <w:t>
      Телефон 8/71234/ 2-16-95</w:t>
      </w:r>
    </w:p>
    <w:bookmarkEnd w:id="47"/>
    <w:bookmarkStart w:name="z54" w:id="48"/>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улица Конаева дома №19, 20 и улица Майдырова дом №1.</w:t>
      </w:r>
    </w:p>
    <w:bookmarkEnd w:id="48"/>
    <w:bookmarkStart w:name="z55" w:id="49"/>
    <w:p>
      <w:pPr>
        <w:spacing w:after="0"/>
        <w:ind w:left="0"/>
        <w:jc w:val="both"/>
      </w:pPr>
      <w:r>
        <w:rPr>
          <w:rFonts w:ascii="Times New Roman"/>
          <w:b w:val="false"/>
          <w:i w:val="false"/>
          <w:color w:val="000000"/>
          <w:sz w:val="28"/>
        </w:rPr>
        <w:t>
      Избирательный участок № 120</w:t>
      </w:r>
    </w:p>
    <w:bookmarkEnd w:id="49"/>
    <w:bookmarkStart w:name="z56" w:id="5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Индерский район, село Орлик, улица Усенова, дом №54, здание государственного коммунального казенного предприятия "Орлик-Мадениет" аппарата акима Орликовского сельского округа Индерского района".</w:t>
      </w:r>
    </w:p>
    <w:bookmarkEnd w:id="50"/>
    <w:bookmarkStart w:name="z57" w:id="51"/>
    <w:p>
      <w:pPr>
        <w:spacing w:after="0"/>
        <w:ind w:left="0"/>
        <w:jc w:val="both"/>
      </w:pPr>
      <w:r>
        <w:rPr>
          <w:rFonts w:ascii="Times New Roman"/>
          <w:b w:val="false"/>
          <w:i w:val="false"/>
          <w:color w:val="000000"/>
          <w:sz w:val="28"/>
        </w:rPr>
        <w:t>
      Телефон: 8/71234/ 27-5-90</w:t>
      </w:r>
    </w:p>
    <w:bookmarkEnd w:id="51"/>
    <w:bookmarkStart w:name="z58" w:id="5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в селе Орлик.</w:t>
      </w:r>
    </w:p>
    <w:bookmarkEnd w:id="52"/>
    <w:bookmarkStart w:name="z59" w:id="53"/>
    <w:p>
      <w:pPr>
        <w:spacing w:after="0"/>
        <w:ind w:left="0"/>
        <w:jc w:val="both"/>
      </w:pPr>
      <w:r>
        <w:rPr>
          <w:rFonts w:ascii="Times New Roman"/>
          <w:b w:val="false"/>
          <w:i w:val="false"/>
          <w:color w:val="000000"/>
          <w:sz w:val="28"/>
        </w:rPr>
        <w:t>
      Избирательный участок № 121</w:t>
      </w:r>
    </w:p>
    <w:bookmarkEnd w:id="53"/>
    <w:bookmarkStart w:name="z60" w:id="5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Индерский район, село Орлик, участок Сыралы №1.</w:t>
      </w:r>
    </w:p>
    <w:bookmarkEnd w:id="54"/>
    <w:bookmarkStart w:name="z61" w:id="55"/>
    <w:p>
      <w:pPr>
        <w:spacing w:after="0"/>
        <w:ind w:left="0"/>
        <w:jc w:val="both"/>
      </w:pPr>
      <w:r>
        <w:rPr>
          <w:rFonts w:ascii="Times New Roman"/>
          <w:b w:val="false"/>
          <w:i w:val="false"/>
          <w:color w:val="000000"/>
          <w:sz w:val="28"/>
        </w:rPr>
        <w:t>
      Телефон 8/71234/ 5-51-49</w:t>
      </w:r>
    </w:p>
    <w:bookmarkEnd w:id="55"/>
    <w:bookmarkStart w:name="z62" w:id="56"/>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расположенные на участке Жулдыз.</w:t>
      </w:r>
    </w:p>
    <w:bookmarkEnd w:id="56"/>
    <w:bookmarkStart w:name="z63" w:id="57"/>
    <w:p>
      <w:pPr>
        <w:spacing w:after="0"/>
        <w:ind w:left="0"/>
        <w:jc w:val="both"/>
      </w:pPr>
      <w:r>
        <w:rPr>
          <w:rFonts w:ascii="Times New Roman"/>
          <w:b w:val="false"/>
          <w:i w:val="false"/>
          <w:color w:val="000000"/>
          <w:sz w:val="28"/>
        </w:rPr>
        <w:t>
      Избирательный участок № 122</w:t>
      </w:r>
    </w:p>
    <w:bookmarkEnd w:id="57"/>
    <w:bookmarkStart w:name="z64" w:id="5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Индерский район, село Есбол, улица Тайманова дом №43, здание коммунального государственного учреждения "Средняя школа имени Жамбыла Индерского районного отдела образования".</w:t>
      </w:r>
    </w:p>
    <w:bookmarkEnd w:id="58"/>
    <w:bookmarkStart w:name="z65" w:id="59"/>
    <w:p>
      <w:pPr>
        <w:spacing w:after="0"/>
        <w:ind w:left="0"/>
        <w:jc w:val="both"/>
      </w:pPr>
      <w:r>
        <w:rPr>
          <w:rFonts w:ascii="Times New Roman"/>
          <w:b w:val="false"/>
          <w:i w:val="false"/>
          <w:color w:val="000000"/>
          <w:sz w:val="28"/>
        </w:rPr>
        <w:t>
      Телефон: 8/71234/ 24-6-99</w:t>
      </w:r>
    </w:p>
    <w:bookmarkEnd w:id="59"/>
    <w:bookmarkStart w:name="z66" w:id="60"/>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Все дома, расположенные на улицах Сейфуллина, Монкеулы, Нурпеисовой, Нысанбаева, Имангазиева, Тайманова, Шуйншкалиева, Султанова, Куанышбаева, Бахитова, Махамбета, Ауэзова, Датова, Жамбыла, Алиповой, Мусагалиева, Бозекенова, Сейтова, Кабдраша в селе Есбол и на участке Елеусин.</w:t>
      </w:r>
    </w:p>
    <w:bookmarkEnd w:id="60"/>
    <w:bookmarkStart w:name="z67" w:id="61"/>
    <w:p>
      <w:pPr>
        <w:spacing w:after="0"/>
        <w:ind w:left="0"/>
        <w:jc w:val="both"/>
      </w:pPr>
      <w:r>
        <w:rPr>
          <w:rFonts w:ascii="Times New Roman"/>
          <w:b w:val="false"/>
          <w:i w:val="false"/>
          <w:color w:val="000000"/>
          <w:sz w:val="28"/>
        </w:rPr>
        <w:t>
      Избирательный участок № 123</w:t>
      </w:r>
    </w:p>
    <w:bookmarkEnd w:id="61"/>
    <w:bookmarkStart w:name="z68" w:id="62"/>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Индерский район, село Ынтымак, улица Кабдраша дом №13, здание коммунального государственного казенного предприятия "Ынтымак-Мадениет" аппарата акима Есболского сельского округа Индерского района".</w:t>
      </w:r>
    </w:p>
    <w:bookmarkEnd w:id="62"/>
    <w:bookmarkStart w:name="z69" w:id="63"/>
    <w:p>
      <w:pPr>
        <w:spacing w:after="0"/>
        <w:ind w:left="0"/>
        <w:jc w:val="both"/>
      </w:pPr>
      <w:r>
        <w:rPr>
          <w:rFonts w:ascii="Times New Roman"/>
          <w:b w:val="false"/>
          <w:i w:val="false"/>
          <w:color w:val="000000"/>
          <w:sz w:val="28"/>
        </w:rPr>
        <w:t>
      Телефон: 8/71234/ 25-6-81</w:t>
      </w:r>
    </w:p>
    <w:bookmarkEnd w:id="63"/>
    <w:bookmarkStart w:name="z70" w:id="64"/>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Все дома, расположенные в селе Ынтымак и на участках Омирали, Кайсагали, Ушаша.</w:t>
      </w:r>
    </w:p>
    <w:bookmarkEnd w:id="64"/>
    <w:bookmarkStart w:name="z71" w:id="65"/>
    <w:p>
      <w:pPr>
        <w:spacing w:after="0"/>
        <w:ind w:left="0"/>
        <w:jc w:val="both"/>
      </w:pPr>
      <w:r>
        <w:rPr>
          <w:rFonts w:ascii="Times New Roman"/>
          <w:b w:val="false"/>
          <w:i w:val="false"/>
          <w:color w:val="000000"/>
          <w:sz w:val="28"/>
        </w:rPr>
        <w:t>
      Избирательный участок № 124</w:t>
      </w:r>
    </w:p>
    <w:bookmarkEnd w:id="65"/>
    <w:bookmarkStart w:name="z72" w:id="66"/>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Индерский район, село Есбол, улица Курмангазы дом №8, здание коммунального государственного учреждения "Кулагинская средняя школа Индерского районного отдела образования".</w:t>
      </w:r>
    </w:p>
    <w:bookmarkEnd w:id="66"/>
    <w:bookmarkStart w:name="z73" w:id="67"/>
    <w:p>
      <w:pPr>
        <w:spacing w:after="0"/>
        <w:ind w:left="0"/>
        <w:jc w:val="both"/>
      </w:pPr>
      <w:r>
        <w:rPr>
          <w:rFonts w:ascii="Times New Roman"/>
          <w:b w:val="false"/>
          <w:i w:val="false"/>
          <w:color w:val="000000"/>
          <w:sz w:val="28"/>
        </w:rPr>
        <w:t>
      Телефон: 8/71234/ 24-5-20</w:t>
      </w:r>
    </w:p>
    <w:bookmarkEnd w:id="67"/>
    <w:bookmarkStart w:name="z74" w:id="68"/>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Все дома расположенные на улицах Курмангазы, Сайханова, Ахметова, Еспусинова и на участках Мендибай и Маринка в селе Есбол.</w:t>
      </w:r>
    </w:p>
    <w:bookmarkEnd w:id="68"/>
    <w:bookmarkStart w:name="z75" w:id="69"/>
    <w:p>
      <w:pPr>
        <w:spacing w:after="0"/>
        <w:ind w:left="0"/>
        <w:jc w:val="both"/>
      </w:pPr>
      <w:r>
        <w:rPr>
          <w:rFonts w:ascii="Times New Roman"/>
          <w:b w:val="false"/>
          <w:i w:val="false"/>
          <w:color w:val="000000"/>
          <w:sz w:val="28"/>
        </w:rPr>
        <w:t>
      Избирательный участок № 125</w:t>
      </w:r>
    </w:p>
    <w:bookmarkEnd w:id="69"/>
    <w:bookmarkStart w:name="z76" w:id="70"/>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Индерский район, село Елтай, улица Женис дом №22, здание государственного коммунального казенного предприятия "Елтай-Мадениет" аппарата акима Елтайского сельского округа Индерского района".</w:t>
      </w:r>
    </w:p>
    <w:bookmarkEnd w:id="70"/>
    <w:bookmarkStart w:name="z77" w:id="71"/>
    <w:p>
      <w:pPr>
        <w:spacing w:after="0"/>
        <w:ind w:left="0"/>
        <w:jc w:val="both"/>
      </w:pPr>
      <w:r>
        <w:rPr>
          <w:rFonts w:ascii="Times New Roman"/>
          <w:b w:val="false"/>
          <w:i w:val="false"/>
          <w:color w:val="000000"/>
          <w:sz w:val="28"/>
        </w:rPr>
        <w:t>
      Телефон: 8/71234/ 25-7-02</w:t>
      </w:r>
    </w:p>
    <w:bookmarkEnd w:id="71"/>
    <w:bookmarkStart w:name="z78" w:id="7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в селе Елтай.</w:t>
      </w:r>
    </w:p>
    <w:bookmarkEnd w:id="72"/>
    <w:bookmarkStart w:name="z79" w:id="73"/>
    <w:p>
      <w:pPr>
        <w:spacing w:after="0"/>
        <w:ind w:left="0"/>
        <w:jc w:val="both"/>
      </w:pPr>
      <w:r>
        <w:rPr>
          <w:rFonts w:ascii="Times New Roman"/>
          <w:b w:val="false"/>
          <w:i w:val="false"/>
          <w:color w:val="000000"/>
          <w:sz w:val="28"/>
        </w:rPr>
        <w:t>
      Избирательный участок № 126</w:t>
      </w:r>
    </w:p>
    <w:bookmarkEnd w:id="73"/>
    <w:bookmarkStart w:name="z80" w:id="74"/>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Индерский район, село Аккала, улица Жумалиева дом №24, здание государственного коммунального казенного предприятия "Аккала-Мадениет" аппарата акима Елтайского сельского округа Индерского района".</w:t>
      </w:r>
    </w:p>
    <w:bookmarkEnd w:id="74"/>
    <w:bookmarkStart w:name="z81" w:id="75"/>
    <w:p>
      <w:pPr>
        <w:spacing w:after="0"/>
        <w:ind w:left="0"/>
        <w:jc w:val="both"/>
      </w:pPr>
      <w:r>
        <w:rPr>
          <w:rFonts w:ascii="Times New Roman"/>
          <w:b w:val="false"/>
          <w:i w:val="false"/>
          <w:color w:val="000000"/>
          <w:sz w:val="28"/>
        </w:rPr>
        <w:t>
      Телефон: 8/71234/ 29-1-17</w:t>
      </w:r>
    </w:p>
    <w:bookmarkEnd w:id="75"/>
    <w:bookmarkStart w:name="z82" w:id="76"/>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Все дома, расположенные в селе Аккала и на Нефтеперекачивающей станции (НПС).</w:t>
      </w:r>
    </w:p>
    <w:bookmarkEnd w:id="76"/>
    <w:bookmarkStart w:name="z83" w:id="77"/>
    <w:p>
      <w:pPr>
        <w:spacing w:after="0"/>
        <w:ind w:left="0"/>
        <w:jc w:val="both"/>
      </w:pPr>
      <w:r>
        <w:rPr>
          <w:rFonts w:ascii="Times New Roman"/>
          <w:b w:val="false"/>
          <w:i w:val="false"/>
          <w:color w:val="000000"/>
          <w:sz w:val="28"/>
        </w:rPr>
        <w:t>
      Избирательный участок № 127</w:t>
      </w:r>
    </w:p>
    <w:bookmarkEnd w:id="77"/>
    <w:bookmarkStart w:name="z84" w:id="78"/>
    <w:p>
      <w:pPr>
        <w:spacing w:after="0"/>
        <w:ind w:left="0"/>
        <w:jc w:val="both"/>
      </w:pPr>
      <w:r>
        <w:rPr>
          <w:rFonts w:ascii="Times New Roman"/>
          <w:b w:val="false"/>
          <w:i w:val="false"/>
          <w:color w:val="000000"/>
          <w:sz w:val="28"/>
        </w:rPr>
        <w:t xml:space="preserve">
      </w:t>
      </w:r>
      <w:r>
        <w:rPr>
          <w:rFonts w:ascii="Times New Roman"/>
          <w:b/>
          <w:i w:val="false"/>
          <w:color w:val="000000"/>
          <w:sz w:val="28"/>
        </w:rPr>
        <w:t>Местонахождение:</w:t>
      </w:r>
      <w:r>
        <w:rPr>
          <w:rFonts w:ascii="Times New Roman"/>
          <w:b w:val="false"/>
          <w:i w:val="false"/>
          <w:color w:val="000000"/>
          <w:sz w:val="28"/>
        </w:rPr>
        <w:t xml:space="preserve"> Индерский район, село Елтай, участок Жыракудык, зимовка Жанаман-1.</w:t>
      </w:r>
    </w:p>
    <w:bookmarkEnd w:id="78"/>
    <w:bookmarkStart w:name="z85" w:id="79"/>
    <w:p>
      <w:pPr>
        <w:spacing w:after="0"/>
        <w:ind w:left="0"/>
        <w:jc w:val="both"/>
      </w:pPr>
      <w:r>
        <w:rPr>
          <w:rFonts w:ascii="Times New Roman"/>
          <w:b w:val="false"/>
          <w:i w:val="false"/>
          <w:color w:val="000000"/>
          <w:sz w:val="28"/>
        </w:rPr>
        <w:t>
      Телефон: 8/71234/ 55-1-35.</w:t>
      </w:r>
    </w:p>
    <w:bookmarkEnd w:id="79"/>
    <w:bookmarkStart w:name="z86" w:id="80"/>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Все дома расположенные на участке Жыракудык.</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