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911" w14:textId="b1e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районного акимата от 13 июня 2014 года № 212 "Об организации в Индерском районе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11 января 2016 года № 13. Зарегистрировано Департаментом юстиции Атырауской области 22 января 2016 года № 3452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приложение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13 июня 2014 года № 212 "Об организации в Индерском районе общественных работ" (далее - Постановление) (зарегистрированное в реестре государственной регистрации нормативных правовых актов за № 2945, опубликованное 3 июля 2014 года в районной газете "Дендер")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строками "44, 45, 46, 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строке 10 слова "Государственное учреждение "Индерский районный отдел занятости и социальных программ" заменить словами "Коммунальное государственное учреждение "Индерский районный отдел занятости, социальных программ и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строке 16 слова "Государственное учреждение "Индерский районный отдел предпринимательства и селького хозяйства" заменить словами "Государственное учреждение "Индерский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строке 17 слова "Государственное учреждение "Индерский районный отдел ветеринарии" заменить словами "Коммунальное государственное учреждение "Индерский районный отдел ветеринарии и ветеринарного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38 строку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"Индер Су" Индерского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"11"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"11" января 2016 год № "13"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148"/>
        <w:gridCol w:w="3752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"Индер Су" Индерского районного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Индерского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"Индерская детско-юношеская спортивная школа" Управления физической культуры и спорта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