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eaa6" w14:textId="7fce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27 ноября 2013 года № 155-V "Об утверждений перечня категорий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15 февраля 2016 года № 351-V. Зарегистрировано Департаментом юстиции Атырауской области 3 марта 2016 года № 3469. Утратило силу решением Индерского районного маслихата Атырауской области от 27 сентября 2022 года № 136-VІI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27.09.2022 № </w:t>
      </w:r>
      <w:r>
        <w:rPr>
          <w:rFonts w:ascii="Times New Roman"/>
          <w:b w:val="false"/>
          <w:i w:val="false"/>
          <w:color w:val="ff0000"/>
          <w:sz w:val="28"/>
        </w:rPr>
        <w:t>136-VІI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</w:t>
      </w:r>
      <w:r>
        <w:rPr>
          <w:rFonts w:ascii="Times New Roman"/>
          <w:b w:val="false"/>
          <w:i w:val="false"/>
          <w:color w:val="000000"/>
          <w:sz w:val="28"/>
        </w:rPr>
        <w:t>утверждении Типовых правил оказания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установления размеров и определения перечня отдельных категорий нуждающихся граждан" и рассмотрев постановление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ноября 2013 года № 155-V "Об утверждений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за № 2799, опубликовано 12 декабря 2013 года в газете "Дендер")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и слово "10 (десять)" заменить цифрой и словом "100 (сто)".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политики, образования, культуры, здравоохранения, по делам молодежи, правоохранения, депутатской этики (А. Доспаева).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ХХХVІ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