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6ba" w14:textId="2c1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14 ноября 2016 года № 244. Зарегистрировано Департаментом юстиции Атырауской области 14 декабря 2016 года № 3709. Утратило силу постановлением акимата Индерского района Атырауской области от 29 июня 2023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1)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инвалидов" (зарегистрирован в Реестре государственной регистрации нормативных правовых актов за № 14010) районный акимат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квоты рабочих мест для трудоустройства инвалидов Индерского района без учета рабочих мест на тяжелых работах, работах с вредными, опасными условиями труда организациями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