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c059" w14:textId="e3cc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2015 года № 331-V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13 декабря 2016 года № 75-VI. Зарегистрировано Департаментом юстиции Атырауской области 6 января 2017 года № 3753. Утратило силу решением Индерского районного маслихата Атырауской области от 24 мая 2017 года № 111-VI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Индерского районного маслихата Атырауской области от 24.05.2017 № </w:t>
      </w:r>
      <w:r>
        <w:rPr>
          <w:rFonts w:ascii="Times New Roman"/>
          <w:b w:val="false"/>
          <w:i w:val="false"/>
          <w:color w:val="ff0000"/>
          <w:sz w:val="28"/>
        </w:rPr>
        <w:t>111-VI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cо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2015 года № 331-V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3430, опубликовано 23 января 2016 года в газете "Дендер")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правилах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приложение 4 к Правилам оказания социальной помощи, установления размеров и определения перечня отдельных категорий нуждающихся граждан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пункт 22 Правил оказания социальной помощи, установления размеров и определения перечня отдельных категорий нуждающихся граждан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участковой комиссией материального положения заявителя на участие в проекте "Өрлеу", согласно приложению 8 к настоящим Правилам, готовят заключение участковой комиссии на участие заявителя в проекте "Өрлеу", согласно приложению 9 к настоящим Правилам, и передают его в уполномоченный орган или акиму поселка, сельского округа.".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дополнить пунктом 22-1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 приложениям 20, 21 к настоящим правилам и направляет их в уполномоченный орган или акиму поселка, села, сельского округа.       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дополнить приложениями 20, 21 Правил оказания социальной помощи, установления размеров и определения перечня отдельных категорий нуждающихся граждан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районного маслихата по вопросам социальной политики, по делам молодежи, образования, культуры, здравоохранения (О. Дилмукашева).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января 2016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75-VI от "13"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номер семьи _______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заявителя) (домашний адрес, тел.)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4"/>
        <w:gridCol w:w="5232"/>
        <w:gridCol w:w="2853"/>
        <w:gridCol w:w="2061"/>
      </w:tblGrid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5"/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 Дата ______________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Ф.И.О. должностного лица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заверять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сведения о составе семьи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75-VI от "13"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"___" ________ 20___г. ________________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(населенный пункт)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Ф.И.О. заявителя ___________________________________________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Адрес места жительства______________________________________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Трудная жизненная ситуация, в связи с наступлением которой заявитель обратился за социальной помощью____________________________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4. Состав семьи (учитываются фактически проживающие в семье) ________ человек, в том числе: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81"/>
        <w:gridCol w:w="636"/>
        <w:gridCol w:w="1126"/>
        <w:gridCol w:w="2022"/>
        <w:gridCol w:w="636"/>
        <w:gridCol w:w="5452"/>
        <w:gridCol w:w="882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6"/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Всего трудоспособных _________ человек.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Зарегистрированы в качестве безработного в органах занятости ___ человек.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Количество детей: _______обучающихся в высших и средних учебных заведениях на платной основе _______ человек, стоимость обучения в год _______ тенге;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лиц, имеющих социально-значимые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___________________________________________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Условия проживания (общежитие, арендное, приватизированное жилье, служебное жилье, жилой кооператив, индивидуальный жилой дом или иное-указать) __________________________________________________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Расходы на содержание жилья___________________________________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Доходы семьи: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1"/>
        <w:gridCol w:w="563"/>
        <w:gridCol w:w="1003"/>
        <w:gridCol w:w="1003"/>
        <w:gridCol w:w="5185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6"/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среднем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6. Наличие: автотранспорта (марка, год выпуска, правоустанавливающий документ, заявленные доходы от его эксплуатации) ___________________________________________ иного жилья, кроме занимаемого в настоящее время, (заявленные доходы от его эксплуатации) ____________________________________________________________________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7. Сведения о ранее полученной помощи (форма, сумма, источник): 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8. Иные доходы семьи (форма, сумма, источник): 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9. Обеспеченность детей школьными принадлежностями, одеждой, 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обувью:_____________________________________________________________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10. Санитарно-эпидемиологические условия проживания: 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       ________________________ ______________________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________________________ ______________________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(подписи)                         (Ф.И.О.)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 _________________________________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 и подпись заявителя)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Ф.И.О. и подпись заявителя (или одного из членов семьи), дата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(заполняется в случае отказа заявителя от проведения обследования)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75-VI от "13"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форма</w:t>
      </w:r>
    </w:p>
    <w:bookmarkEnd w:id="57"/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 _________ 20__ г.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заявителя)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(необходимости, отсутствии необходимости)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предоставления лицу (семье) социальной помощи с наступлением трудной жизненной ситуации.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      ________________________________________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члены комиссии:            ___________________ _______________________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_______________________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 _______________________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 _______________________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(подписи)                   (Ф.И.О.)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с прилагаемыми документами в количестве ____ штук принято "__"________ 20__ г. 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 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Ф.И.О., должность, подпись работника, акима поселка, сельского округа или уполномоченного органа, принявшего документы 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