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7297" w14:textId="5be7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Индербор Атырауской области от 15 июля 2016 года № 79. Зарегистрировано Департаментом юстиции Атырауской области 01 августа 2016 года № 3576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при Индерском районном акимате от 14 июля 2016 года № 5, в связи со сложившейся обстановкой на территории поселка Индербор, в целях обеспечения жизнедеятельности населенных пунктов, аким поселка Индербор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Объявить на территории поселка Индербор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Ввести режим чрезвычайной ситуации функционирования поселковой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Контроль за исполнением настоящего решения возложить на заместителя акима поселка Индербор Каракулову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Индербор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Кусайнов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