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8e3" w14:textId="d02a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апреля 2016 года № 14-VІ. Зарегистрировано Департаментом юстиции Атырауской области 11 мая 2016 года № 3510. Утратило силу решением Макатского районного маслихата Атырауской области от 16 апреля 2024 года № 86-VIII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 (зарегистрированное в ресстре государственной регистрации нормативных правовых актов за № 3435, опубликованное 28 января 2016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"Макатский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Макатского департамента "Центр обслуживания населения" - филиала некомерческого акционерного общества "Государственная корпорация "Правительство для граждан" по Атырауской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ислючить второй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