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fc2d" w14:textId="442f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районного маслихата от 17 сентября 2015 года № 325-V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Макатского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26 августа 2016 года № 49-VI. Зарегистрировано Департаментом юстиции Атырауской области 22 сентября 2016 года № 3609. Утратило силу решением Макатского районного маслихата Атырауской области от 22 ноября 2023 года № 54-VІII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Макатского районного маслихата Атырауской области от 22.11.2023 № </w:t>
      </w:r>
      <w:r>
        <w:rPr>
          <w:rFonts w:ascii="Times New Roman"/>
          <w:b w:val="false"/>
          <w:i w:val="false"/>
          <w:color w:val="ff0000"/>
          <w:sz w:val="28"/>
        </w:rPr>
        <w:t>54-VІII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"Об утверждении Типовых правил проведения раздельных сходов местного сообщества" и на основании решений акима поселка Макат от 25 августа 2016 года № 92, акима поселка Доссор от 18 августа 2016 года № 158, акима Байгетобинского сельского округа от 25 августа 2016 года № 17,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17 сентября 2015 года № 325-V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Макатского района" (зарегистрировано в реестре государственной регистрации нормативных правовых актов за № 3326, опубликовано 5 ноября 2015 года в газете "Мақат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аппарат акима поселка Макат" заменить словами "в государственное учреждение "Аппарат акима поселка Макат";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аппарат акима поселка Доссор" заменить словами "в государственное учреждение "Аппарат Акима поселка Доссор";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аппарат акима Байгетобинского сельского округа" заменить словами "в государственное учреждение "Аппарат акима сельского округа Байгетобе".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соблюдение законности (Б. Амангалиев).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V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