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db5" w14:textId="c798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2016 года № 80-VI. Зарегистрировано Департаментом юстиции Атырауской области 5 января 2017 года № 3746.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4 768 423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1 820 584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3 090 171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4 918 572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16 378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–16 378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13 614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-13 614тысяч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13 378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6 278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000000"/>
          <w:sz w:val="28"/>
        </w:rPr>
        <w:t>93-VI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30.06.2017 № </w:t>
      </w:r>
      <w:r>
        <w:rPr>
          <w:rFonts w:ascii="Times New Roman"/>
          <w:b w:val="false"/>
          <w:i w:val="false"/>
          <w:color w:val="000000"/>
          <w:sz w:val="28"/>
        </w:rPr>
        <w:t>118-VI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29.09.2017 № </w:t>
      </w:r>
      <w:r>
        <w:rPr>
          <w:rFonts w:ascii="Times New Roman"/>
          <w:b w:val="false"/>
          <w:i w:val="false"/>
          <w:color w:val="000000"/>
          <w:sz w:val="28"/>
        </w:rPr>
        <w:t>125-VI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14.12.2017 № </w:t>
      </w:r>
      <w:r>
        <w:rPr>
          <w:rFonts w:ascii="Times New Roman"/>
          <w:b w:val="false"/>
          <w:i w:val="false"/>
          <w:color w:val="00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 субвенций, передаваемых из областного бюджета в районный бюджет, в сумме 1 629 830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целевые текущие трансферты из республиканского бюджета в следующих размерах: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2 595 тысяч тенге –на доплату учителям, прошедшим стажировку по языковым курсам;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2 924 тысяч тенге –на доплату учителям за замещение на период обучения основного сотрудника;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2 296 тысяч тенге –на внедрение обусловленной денежной помощи по проекту "Өрлеу";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5 297 тысяч тенге –на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19 537 тысяч тенге –на развитие рынка труда.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2017 год в сумме 34 844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кредиты в сумме – 13 614 тысяч тенге кредиты местным исполнительным органам на реализацию мер социальной поддержки специалистов.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2017 год целевые текущие трансферты из областного бюджета в следующих размерах: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13 419 тысяч тенге -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6 000 тысяч тенге - на разработку проектно-сметной документации и капитальный ремонт автомобильных дорог.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 областного бюджета в районный бюджет на 2017 год: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100 000 тысяч тенге – целевые трасферты развития на разработку проектно-сметной документации и реконструкцию автомобильных дорог.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объем финансирования бюджетных программ аппарата акима поселок, села,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расшифровку трансфертов органам местного самоуправления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районных бюджетных программ, не подлежащих секвестру в процессе исполнения районного бюджета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декабря 2016 года № 80-VI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1 в редакции решения Макатского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1422"/>
        <w:gridCol w:w="6239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3государственными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936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13 декабря 2016 года № 80-VI</w:t>
            </w:r>
          </w:p>
        </w:tc>
      </w:tr>
    </w:tbl>
    <w:bookmarkStart w:name="z2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1648"/>
        <w:gridCol w:w="5274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13 декабря 2016 года № 80-VI</w:t>
            </w:r>
          </w:p>
        </w:tc>
      </w:tr>
    </w:tbl>
    <w:bookmarkStart w:name="z4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1648"/>
        <w:gridCol w:w="5274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(тыс.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13 декабря 2016 года № 80-V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4 в редакции решения Макатского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поселка, села, сельского округа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961"/>
        <w:gridCol w:w="2047"/>
        <w:gridCol w:w="2048"/>
        <w:gridCol w:w="1748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13 декабря 2016 года № 80-V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5 в редакции решения Макатского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001"/>
        <w:gridCol w:w="2520"/>
        <w:gridCol w:w="2520"/>
        <w:gridCol w:w="2085"/>
        <w:gridCol w:w="2522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13 декабря 2016 года № 80-V</w:t>
            </w:r>
          </w:p>
        </w:tc>
      </w:tr>
    </w:tbl>
    <w:bookmarkStart w:name="z5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местного бюджета на 2017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