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91d5" w14:textId="3789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Макатском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13 декабря 2016 года № 82-VI. Зарегистрировано Департаментом юстиции Атырауской области 6 января 2017 года № 3754. Утратило силу решением Макатского районного маслихата Атырауской области от 30 января 2018 года № 152-VI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30.01.2018 № </w:t>
      </w:r>
      <w:r>
        <w:rPr>
          <w:rFonts w:ascii="Times New Roman"/>
          <w:b w:val="false"/>
          <w:i w:val="false"/>
          <w:color w:val="ff0000"/>
          <w:sz w:val="28"/>
        </w:rPr>
        <w:t>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Макатский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и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Макатском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районного маслихата от 4 ноября 2016 года № 59-VI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Макатском районе".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