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6cf9" w14:textId="1066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Курмангазинском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29 января 2016 года № 505-V. Зарегистрировано Департаментом юстиции Атырауской области 9 марта 2016 года № 3470. Утратило силу решением Курмангазинского районного маслихата Атырауской области от 25 августа 2020 года № 530-VI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25.08.2020 № </w:t>
      </w:r>
      <w:r>
        <w:rPr>
          <w:rFonts w:ascii="Times New Roman"/>
          <w:b w:val="false"/>
          <w:i w:val="false"/>
          <w:color w:val="ff0000"/>
          <w:sz w:val="28"/>
        </w:rPr>
        <w:t>530-VI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 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места и маршруты мирных собраний, митингов, шествий и демонстраций в Курмангазинском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дополнительный порядок проведения мирных собраний, митингов, шествий, пикетов и демонстраций в Курмангазинском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Ш. Жалелов) районного маслихата по вопросам социальной сферы, молодежной политики, законодательства и права.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января 2016 года № 505-V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 в Курмангазинском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 решением Курмангазинского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ff0000"/>
          <w:sz w:val="28"/>
        </w:rPr>
        <w:t>423-VI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2804"/>
        <w:gridCol w:w="6692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50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Туракбаева, 25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в Курмангазинском районе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10094"/>
      </w:tblGrid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здания районного суда, по улице Нажмеденова, 24 до площади Независимости, расположенного по улице Абая, 50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Құрманғазы</w:t>
            </w:r>
          </w:p>
        </w:tc>
        <w:tc>
          <w:tcPr>
            <w:tcW w:w="10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обелиска воинам-землякам падшим в Великой Отечественной войне по улице Манаева, 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площади Строителей, расположенного по улице Туракбаева, 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29 января 2016 года № 505-V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порядок проведения мирных собраний, митингов, шествий, пикетов и демонстраций в Курмангазинском районе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мирных собраний, митингов, шествий, пикетов или демонстраций организаторы, а также иные участники обязаны соблюдать общественный порядок.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Организаторами и участниками мероприятия не допускается: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местными исполнительными органами района;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вмешиваться в любой форме в деятельность представителей государственных органов, обеспечивающих общественный порядок при проведении мероприятий;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участие в состоянии алкогольного и наркотического опьянения.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местах проведения мирного собрания, митинга, шествия, пикета или демонстрации не допускается: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распитие алкогольных напитков, употребление наркотических средств, психотропных веществ и их аналогов;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транспарантов, лозунгов, иных материалов (визуальных, аудио/видео), публичные выступления, содержащие призывы к нарушению общественного порядка, совершению преступлений, а также оскорблений в адрес кого бы то ни было.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Пикеты проводяться в соответствии с целями, указанными в заявлении, в определенные сроки и обусловленном месте.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пикетировании разрешается: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сидеть, стоять у пикетируемого объекта;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продолжения пикета в иной форме митинга, мирного собрания, шествия и демонстрации требуется получение в установленном порядке разрешение местного исполнительного органа района.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случае, когда получен отказ местного исполнительного органа района в проведении мирного собрания, митинга, шествия, пикета и демонстрации или когда состоялось решение о его запрещении, организаторы незамедлительно принимают меры по отмене всех подготовительных мероприятий и по надлежащему оповещению об этом потенциальных участников.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проводить мирное собрание, митинг, шествие, пикетирование или демонстрацию, если целью их проведения является насильственное изменение конституционного строя, нарушение целостности Республики, подрыв безопасности государства, разжигание социальной, расовой, национальной, религиозной, сословной и родовой розни, а также нарушение других положений Конституции, законов и иных нормативных актов Республики Казахстан, либо их проведение угрожает общественному порядку и безопасности граждан.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Мирные собрания, митинги, шествия, пикеты и демонстрации прекращаются по требованию представителя местного исполнительного органа района,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от выполнения законных требований представителя местного исполнительного органа района по его указанию органами внутренних дел принимаются необходимые меры по прекращению мирного собрания, митинга, шествия, пикетирования и демонстрации.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Лица, нарушившие установленный порядок организации и проведения мирных собраний, митингов, шествий, пикетов и демонстраций, несут ответственность в соответствии с законодательством Республики Казахстан.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Материальный ущерб, причиненный во время проведения мирных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порядке законодательством Республики Казахстан.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мирного собрания, митинга, шествия, пикета и демонстрации, возмещаются их организаторами.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