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79c6" w14:textId="51d7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25 мая 2016 года № 183. Зарегистрировано Департаментом юстиции Атырауской области 9 июня 2016 года № 3536. Утратило силу постановлением акимата Курмангазинского района Атырауской области от 24 февраля 2017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Курмангазинского района Атырауской области от 24.02.2017 № </w:t>
      </w:r>
      <w:r>
        <w:rPr>
          <w:rFonts w:ascii="Times New Roman"/>
          <w:b w:val="false"/>
          <w:i w:val="false"/>
          <w:color w:val="ff0000"/>
          <w:sz w:val="28"/>
        </w:rPr>
        <w:t>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Курмангазинского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Курмангазинского района Калиева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"25 " мая 2016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Курмангазинского района от "25 " мая 2016 года № 183</w:t>
            </w:r>
          </w:p>
        </w:tc>
      </w:tr>
    </w:tbl>
    <w:bookmarkStart w:name="z9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Курмангазинского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Курмангазинского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Курмангазинского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6198"/>
        <w:gridCol w:w="2325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Курмангазинского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693"/>
        <w:gridCol w:w="1443"/>
        <w:gridCol w:w="1444"/>
        <w:gridCol w:w="845"/>
        <w:gridCol w:w="1247"/>
        <w:gridCol w:w="2123"/>
        <w:gridCol w:w="2123"/>
        <w:gridCol w:w="658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Курмангазинского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лист__________________________________________________год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40"/>
        <w:gridCol w:w="2841"/>
        <w:gridCol w:w="506"/>
        <w:gridCol w:w="1440"/>
        <w:gridCol w:w="2869"/>
        <w:gridCol w:w="1843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Курмангазинского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акимата Курмангазинского района"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